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60E3C" w14:textId="432E27C2" w:rsidR="2982DCEE" w:rsidRDefault="2982DCEE" w:rsidP="6CDB2265">
      <w:pPr>
        <w:jc w:val="center"/>
      </w:pPr>
      <w:r>
        <w:rPr>
          <w:noProof/>
        </w:rPr>
        <w:drawing>
          <wp:anchor distT="0" distB="0" distL="114300" distR="114300" simplePos="0" relativeHeight="251658240" behindDoc="1" locked="0" layoutInCell="1" allowOverlap="1" wp14:anchorId="4A0F2821" wp14:editId="727536A5">
            <wp:simplePos x="0" y="0"/>
            <wp:positionH relativeFrom="column">
              <wp:posOffset>1276007</wp:posOffset>
            </wp:positionH>
            <wp:positionV relativeFrom="paragraph">
              <wp:posOffset>-541740</wp:posOffset>
            </wp:positionV>
            <wp:extent cx="3038475" cy="1012825"/>
            <wp:effectExtent l="0" t="0" r="0" b="3175"/>
            <wp:wrapNone/>
            <wp:docPr id="459591612" name="Picture 459591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038475" cy="1012825"/>
                    </a:xfrm>
                    <a:prstGeom prst="rect">
                      <a:avLst/>
                    </a:prstGeom>
                  </pic:spPr>
                </pic:pic>
              </a:graphicData>
            </a:graphic>
            <wp14:sizeRelH relativeFrom="page">
              <wp14:pctWidth>0</wp14:pctWidth>
            </wp14:sizeRelH>
            <wp14:sizeRelV relativeFrom="page">
              <wp14:pctHeight>0</wp14:pctHeight>
            </wp14:sizeRelV>
          </wp:anchor>
        </w:drawing>
      </w:r>
    </w:p>
    <w:p w14:paraId="0923824D" w14:textId="393BB2E9" w:rsidR="006B62F8" w:rsidRDefault="000C557A">
      <w:pPr>
        <w:jc w:val="center"/>
      </w:pPr>
      <w:r>
        <w:t>FOR IMMEDIATE RELEASE</w:t>
      </w:r>
    </w:p>
    <w:p w14:paraId="324A88E8" w14:textId="77777777" w:rsidR="006B62F8" w:rsidRDefault="000C557A">
      <w:pPr>
        <w:jc w:val="center"/>
      </w:pPr>
      <w:r>
        <w:rPr>
          <w:b/>
        </w:rPr>
        <w:t>Music for All Presents President’s Award to Ball State University’s Karen Adkins</w:t>
      </w:r>
    </w:p>
    <w:p w14:paraId="70730A50" w14:textId="00D06C62" w:rsidR="006B62F8" w:rsidRDefault="184134B4">
      <w:r>
        <w:t>Muncie, IN – June 30, 2025 — Music for All proudly presented its prestigious President’s Award to Karen Adkins,</w:t>
      </w:r>
      <w:r w:rsidRPr="4B74BC97">
        <w:rPr>
          <w:rFonts w:eastAsia="Times New Roman" w:cs="Times New Roman"/>
          <w:color w:val="000000" w:themeColor="text1"/>
          <w:szCs w:val="24"/>
        </w:rPr>
        <w:t xml:space="preserve"> </w:t>
      </w:r>
      <w:r w:rsidR="3C81DBA3" w:rsidRPr="4B74BC97">
        <w:rPr>
          <w:rFonts w:eastAsia="Times New Roman" w:cs="Times New Roman"/>
          <w:color w:val="000000" w:themeColor="text1"/>
          <w:szCs w:val="24"/>
        </w:rPr>
        <w:t>Senior Executive Director of Auxiliary Services for University Food, Beverage, Conference Services and Special Events</w:t>
      </w:r>
      <w:r w:rsidRPr="4B74BC97">
        <w:rPr>
          <w:rFonts w:eastAsia="Times New Roman" w:cs="Times New Roman"/>
          <w:color w:val="000000" w:themeColor="text1"/>
          <w:szCs w:val="24"/>
        </w:rPr>
        <w:t xml:space="preserve"> </w:t>
      </w:r>
      <w:r>
        <w:t>at Ball State University</w:t>
      </w:r>
      <w:r w:rsidR="3F549367">
        <w:t xml:space="preserve"> and </w:t>
      </w:r>
      <w:r w:rsidR="002D0B7C">
        <w:t>Ball State University alumna</w:t>
      </w:r>
      <w:r>
        <w:t>, during the opening of the 2025 Bands of America Summer Camp concert. The award recognizes Adkins’ extraordinary contributions to Music for All and the Bands of America Summer Camp over the past 14 years.</w:t>
      </w:r>
    </w:p>
    <w:p w14:paraId="085F9DB2" w14:textId="6F7652C8" w:rsidR="006B62F8" w:rsidRDefault="000C557A">
      <w:r>
        <w:t>Adkins has played a pivotal role in ensuring the success of the BOA Summer Camp since its relocation to Ball State in 2011. Her leadership and mission-driven commitment have helped provide a first-class experience to tens of thousands of student campers, educators, and staff.</w:t>
      </w:r>
    </w:p>
    <w:p w14:paraId="57316817" w14:textId="5610A2D4" w:rsidR="006B62F8" w:rsidRDefault="003E43CB">
      <w:r>
        <w:t xml:space="preserve">Music for All’s President’s Award </w:t>
      </w:r>
      <w:r w:rsidR="00C71011">
        <w:t>celebrates the leadership, service, and contributions of people who have had an extraordina</w:t>
      </w:r>
      <w:r w:rsidR="006021FF">
        <w:t>r</w:t>
      </w:r>
      <w:r w:rsidR="00C71011">
        <w:t>y</w:t>
      </w:r>
      <w:r w:rsidR="006021FF">
        <w:t xml:space="preserve"> positive impact on Music for All and Bands of America. </w:t>
      </w:r>
      <w:r w:rsidR="000C557A">
        <w:t xml:space="preserve">The award was presented on stage by Music for All Acting CEO, Debbie </w:t>
      </w:r>
      <w:proofErr w:type="spellStart"/>
      <w:r w:rsidR="000C557A">
        <w:t>Laferty</w:t>
      </w:r>
      <w:proofErr w:type="spellEnd"/>
      <w:r w:rsidR="000C557A">
        <w:t xml:space="preserve"> </w:t>
      </w:r>
      <w:proofErr w:type="spellStart"/>
      <w:r w:rsidR="000C557A">
        <w:t>Asbill</w:t>
      </w:r>
      <w:proofErr w:type="spellEnd"/>
      <w:r w:rsidR="000C557A">
        <w:t>, who lauded Adkins for her unwavering partnership and exceptional service.</w:t>
      </w:r>
    </w:p>
    <w:p w14:paraId="1D731D90" w14:textId="68308921" w:rsidR="006B62F8" w:rsidRDefault="000C557A">
      <w:r>
        <w:t xml:space="preserve">“We feel such gratitude </w:t>
      </w:r>
      <w:r w:rsidR="4AD52AA9">
        <w:t>to</w:t>
      </w:r>
      <w:r>
        <w:t xml:space="preserve"> everyone at Ball State University for the incredible care they take in planning for the Bands of America Summer Camp,” said </w:t>
      </w:r>
      <w:proofErr w:type="spellStart"/>
      <w:r>
        <w:t>Asbill</w:t>
      </w:r>
      <w:proofErr w:type="spellEnd"/>
      <w:r>
        <w:t xml:space="preserve">. “Karen has been instrumental in making this camp feel </w:t>
      </w:r>
      <w:bookmarkStart w:id="0" w:name="_Int_V4k6ngqR"/>
      <w:r>
        <w:t>like</w:t>
      </w:r>
      <w:bookmarkEnd w:id="0"/>
      <w:r>
        <w:t xml:space="preserve"> home. Her professionalism, attention to detail, and heart for service have made a lasting impact on every camper who has passed through our program.”</w:t>
      </w:r>
    </w:p>
    <w:p w14:paraId="6441E3AB" w14:textId="77777777" w:rsidR="006B62F8" w:rsidRDefault="000C557A">
      <w:r>
        <w:t>Following the presentation, the audience of students, families, and faculty offered an enthusiastic standing ovation to Adkins, celebrating her years of commitment and excellence.</w:t>
      </w:r>
    </w:p>
    <w:p w14:paraId="4EC80677" w14:textId="1D88E5D0" w:rsidR="006B62F8" w:rsidRDefault="000C557A">
      <w:r>
        <w:t>Music for All extends its heartfelt appreciation to Karen Adkins and the entire Ball State University team for their continued support and partnership.</w:t>
      </w:r>
    </w:p>
    <w:p w14:paraId="64DD680F" w14:textId="7C6258B1" w:rsidR="3E4FD14E" w:rsidRDefault="3E4FD14E" w:rsidP="6CDB2265">
      <w:pPr>
        <w:jc w:val="center"/>
      </w:pPr>
      <w:r>
        <w:t>###</w:t>
      </w:r>
    </w:p>
    <w:p w14:paraId="469F4610" w14:textId="77777777" w:rsidR="00047293" w:rsidRDefault="00047293" w:rsidP="00047293">
      <w:pPr>
        <w:spacing w:after="0"/>
        <w:rPr>
          <w:rFonts w:eastAsia="Times New Roman" w:cs="Times New Roman"/>
          <w:b/>
          <w:bCs/>
        </w:rPr>
      </w:pPr>
      <w:r>
        <w:rPr>
          <w:rFonts w:eastAsia="Times New Roman" w:cs="Times New Roman"/>
          <w:b/>
          <w:bCs/>
        </w:rPr>
        <w:t>About Music for All</w:t>
      </w:r>
    </w:p>
    <w:p w14:paraId="674FBDE9" w14:textId="076A6D19" w:rsidR="00047293" w:rsidRDefault="00047293" w:rsidP="00047293">
      <w:pPr>
        <w:spacing w:after="0"/>
        <w:rPr>
          <w:rFonts w:eastAsia="Times New Roman" w:cs="Times New Roman"/>
        </w:rPr>
      </w:pPr>
      <w:r w:rsidRPr="6CDB2265">
        <w:rPr>
          <w:rFonts w:eastAsia="Times New Roman" w:cs="Times New Roman"/>
        </w:rPr>
        <w:t xml:space="preserve">Music for All’s mission is to create, provide, and expand positively life-changing experiences through music. Our vision is to be a catalyst to ensure that every child in America has access and opportunity for active music-making in their scholastic </w:t>
      </w:r>
      <w:r w:rsidRPr="6CDB2265">
        <w:rPr>
          <w:rFonts w:eastAsia="Times New Roman" w:cs="Times New Roman"/>
        </w:rPr>
        <w:lastRenderedPageBreak/>
        <w:t xml:space="preserve">environment. A 501(c)(3) nonprofit educational organization, Music for All’s events and programs serve more than 600,000 attendees annually –– and more than 1.7 million program participants since 1975. Programs include the Bands of America Regional and the Grand National Championships for marching bands; the Bands of America Summer Camp for students and teachers; the Music for All National Festival for concert bands, orchestras, </w:t>
      </w:r>
      <w:r w:rsidR="2DFD36AA" w:rsidRPr="6CDB2265">
        <w:rPr>
          <w:rFonts w:eastAsia="Times New Roman" w:cs="Times New Roman"/>
        </w:rPr>
        <w:t xml:space="preserve">and </w:t>
      </w:r>
      <w:r w:rsidRPr="6CDB2265">
        <w:rPr>
          <w:rFonts w:eastAsia="Times New Roman" w:cs="Times New Roman"/>
        </w:rPr>
        <w:t xml:space="preserve">percussion ensembles; national honor ensembles including the Honor Band of America, Jazz Band of America, and the Honor Band in the Rose Parade®, Advocacy in Action Awards, the Music for All Podcast Network, and affiliate concert and marching events across America. Visit </w:t>
      </w:r>
      <w:proofErr w:type="gramStart"/>
      <w:r w:rsidRPr="6CDB2265">
        <w:rPr>
          <w:rFonts w:eastAsia="Times New Roman" w:cs="Times New Roman"/>
        </w:rPr>
        <w:t>musicforall.org</w:t>
      </w:r>
      <w:proofErr w:type="gramEnd"/>
    </w:p>
    <w:p w14:paraId="79357546" w14:textId="77777777" w:rsidR="00047293" w:rsidRDefault="00047293" w:rsidP="00047293">
      <w:pPr>
        <w:spacing w:after="0"/>
        <w:rPr>
          <w:rFonts w:eastAsia="Times New Roman" w:cs="Times New Roman"/>
        </w:rPr>
      </w:pPr>
    </w:p>
    <w:p w14:paraId="12E0F246" w14:textId="77777777" w:rsidR="00047293" w:rsidRDefault="00047293" w:rsidP="00047293">
      <w:pPr>
        <w:spacing w:after="0"/>
        <w:rPr>
          <w:rFonts w:eastAsia="Times New Roman" w:cs="Times New Roman"/>
          <w:b/>
          <w:bCs/>
        </w:rPr>
      </w:pPr>
      <w:r w:rsidRPr="5D899BC4">
        <w:rPr>
          <w:rFonts w:eastAsia="Times New Roman" w:cs="Times New Roman"/>
          <w:b/>
          <w:bCs/>
        </w:rPr>
        <w:t>Follow Us!</w:t>
      </w:r>
    </w:p>
    <w:p w14:paraId="5ABB13DC" w14:textId="77777777" w:rsidR="00047293" w:rsidRDefault="00047293" w:rsidP="00047293">
      <w:pPr>
        <w:spacing w:after="0"/>
        <w:rPr>
          <w:rFonts w:eastAsia="Times New Roman" w:cs="Times New Roman"/>
        </w:rPr>
      </w:pPr>
      <w:r w:rsidRPr="5D899BC4">
        <w:rPr>
          <w:rFonts w:eastAsia="Times New Roman" w:cs="Times New Roman"/>
        </w:rPr>
        <w:t>You can keep up with the latest information for Music for All online at musicforall.org, Facebook (@musicforallnetwork and @bandsofamerica,) Instagram (@officialmusicforall,) and TikTok (@officialmusicforall.) </w:t>
      </w:r>
    </w:p>
    <w:p w14:paraId="55F5D41C" w14:textId="77777777" w:rsidR="00047293" w:rsidRDefault="00047293" w:rsidP="00047293">
      <w:pPr>
        <w:spacing w:after="0"/>
        <w:rPr>
          <w:rFonts w:eastAsia="Times New Roman" w:cs="Times New Roman"/>
        </w:rPr>
      </w:pPr>
    </w:p>
    <w:p w14:paraId="52D7134F" w14:textId="77777777" w:rsidR="00047293" w:rsidRDefault="00047293" w:rsidP="00047293">
      <w:pPr>
        <w:spacing w:after="0"/>
        <w:rPr>
          <w:rFonts w:eastAsia="Times New Roman" w:cs="Times New Roman"/>
          <w:b/>
          <w:bCs/>
        </w:rPr>
      </w:pPr>
      <w:r w:rsidRPr="5D899BC4">
        <w:rPr>
          <w:rFonts w:eastAsia="Times New Roman" w:cs="Times New Roman"/>
          <w:b/>
          <w:bCs/>
        </w:rPr>
        <w:t>Sponsor Information</w:t>
      </w:r>
    </w:p>
    <w:p w14:paraId="200C8F13" w14:textId="77777777" w:rsidR="00047293" w:rsidRDefault="00047293" w:rsidP="00047293">
      <w:pPr>
        <w:spacing w:after="0"/>
        <w:rPr>
          <w:rFonts w:eastAsia="Times New Roman" w:cs="Times New Roman"/>
        </w:rPr>
      </w:pPr>
      <w:r w:rsidRPr="30E266AF">
        <w:rPr>
          <w:rFonts w:eastAsia="Times New Roman" w:cs="Times New Roman"/>
        </w:rPr>
        <w:t xml:space="preserve">Music for All efforts are supported through sponsorships, including current partnerships with National Presenting Sponsor: Yamaha Corporation of America; Official Instrument Rental Partner: Sweetwater; Official Uniform Sponsor: Fred J. Miller, Inc.; Official Student Travel Partner: Music Travel Consultants; Official Spirit Wear Sponsor: </w:t>
      </w:r>
      <w:proofErr w:type="spellStart"/>
      <w:r w:rsidRPr="30E266AF">
        <w:rPr>
          <w:rFonts w:eastAsia="Times New Roman" w:cs="Times New Roman"/>
        </w:rPr>
        <w:t>PepWear</w:t>
      </w:r>
      <w:proofErr w:type="spellEnd"/>
      <w:r w:rsidRPr="30E266AF">
        <w:rPr>
          <w:rFonts w:eastAsia="Times New Roman" w:cs="Times New Roman"/>
        </w:rPr>
        <w:t xml:space="preserve">; Corporate Sponsors: Ball State University and Visit Indy; and Associate Sponsor: </w:t>
      </w:r>
      <w:proofErr w:type="spellStart"/>
      <w:r w:rsidRPr="30E266AF">
        <w:rPr>
          <w:rFonts w:eastAsia="Times New Roman" w:cs="Times New Roman"/>
        </w:rPr>
        <w:t>StylePlus</w:t>
      </w:r>
      <w:proofErr w:type="spellEnd"/>
      <w:r w:rsidRPr="30E266AF">
        <w:rPr>
          <w:rFonts w:eastAsia="Times New Roman" w:cs="Times New Roman"/>
        </w:rPr>
        <w:t>. Music for All is also supported by the Arts Council of Indianapolis and the City of Indianapolis; Ball Brothers Foundation; Lilly Endowment Inc.; George and Frances Ball Foundation; Allen Whitehill Clowes Charitable Foundation, Inc., Nicholas H. Noyes, Jr., Memorial Foundation, Inc, the Arthur Jordan Foundation, and The NAMM Foundation. </w:t>
      </w:r>
    </w:p>
    <w:p w14:paraId="0B62EC6F" w14:textId="77777777" w:rsidR="00047293" w:rsidRDefault="00047293">
      <w:pPr>
        <w:rPr>
          <w:b/>
        </w:rPr>
      </w:pPr>
    </w:p>
    <w:p w14:paraId="69A50A99" w14:textId="01789E70" w:rsidR="006B62F8" w:rsidRDefault="000C557A">
      <w:r>
        <w:rPr>
          <w:b/>
        </w:rPr>
        <w:t>Media Contact:</w:t>
      </w:r>
    </w:p>
    <w:p w14:paraId="2562F8BD" w14:textId="77777777" w:rsidR="000C557A" w:rsidRDefault="000C557A" w:rsidP="000C557A">
      <w:pPr>
        <w:spacing w:after="0"/>
        <w:rPr>
          <w:rFonts w:eastAsia="Times New Roman" w:cs="Times New Roman"/>
          <w:color w:val="000000" w:themeColor="text1"/>
        </w:rPr>
      </w:pPr>
      <w:r w:rsidRPr="179C5225">
        <w:rPr>
          <w:rFonts w:eastAsia="Times New Roman" w:cs="Times New Roman"/>
          <w:color w:val="000000" w:themeColor="text1"/>
        </w:rPr>
        <w:t>Rachel Puckett, Promotions Senior Coordinator</w:t>
      </w:r>
    </w:p>
    <w:p w14:paraId="60ED294C" w14:textId="77777777" w:rsidR="000C557A" w:rsidRDefault="000C557A" w:rsidP="000C557A">
      <w:pPr>
        <w:spacing w:after="0"/>
        <w:rPr>
          <w:rFonts w:eastAsia="Times New Roman" w:cs="Times New Roman"/>
          <w:color w:val="000000" w:themeColor="text1"/>
        </w:rPr>
      </w:pPr>
      <w:r w:rsidRPr="179C5225">
        <w:rPr>
          <w:rFonts w:eastAsia="Times New Roman" w:cs="Times New Roman"/>
          <w:color w:val="000000" w:themeColor="text1"/>
        </w:rPr>
        <w:t>Music for All</w:t>
      </w:r>
    </w:p>
    <w:p w14:paraId="0556431F" w14:textId="77777777" w:rsidR="000C557A" w:rsidRDefault="00BD6B2C" w:rsidP="000C557A">
      <w:pPr>
        <w:spacing w:after="0"/>
        <w:rPr>
          <w:rFonts w:eastAsia="Times New Roman" w:cs="Times New Roman"/>
          <w:color w:val="000000" w:themeColor="text1"/>
        </w:rPr>
      </w:pPr>
      <w:hyperlink r:id="rId10">
        <w:r w:rsidR="000C557A" w:rsidRPr="179C5225">
          <w:rPr>
            <w:rStyle w:val="Hyperlink"/>
            <w:rFonts w:eastAsia="Times New Roman" w:cs="Times New Roman"/>
          </w:rPr>
          <w:t>rachel.p@musicforall.org</w:t>
        </w:r>
      </w:hyperlink>
    </w:p>
    <w:p w14:paraId="7B94746F" w14:textId="57D46FD8" w:rsidR="006B62F8" w:rsidRPr="000C557A" w:rsidRDefault="000C557A" w:rsidP="000C557A">
      <w:pPr>
        <w:spacing w:after="0"/>
        <w:rPr>
          <w:rFonts w:eastAsia="Times New Roman" w:cs="Times New Roman"/>
          <w:color w:val="000000" w:themeColor="text1"/>
        </w:rPr>
      </w:pPr>
      <w:r w:rsidRPr="179C5225">
        <w:rPr>
          <w:rFonts w:eastAsia="Times New Roman" w:cs="Times New Roman"/>
          <w:color w:val="000000" w:themeColor="text1"/>
        </w:rPr>
        <w:t>Direct Phone: 317.218.4894</w:t>
      </w:r>
    </w:p>
    <w:sectPr w:rsidR="006B62F8" w:rsidRPr="000C557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pitch w:val="fixed"/>
    <w:sig w:usb0="00000003" w:usb1="00000000" w:usb2="00000000" w:usb3="00000000" w:csb0="00000001" w:csb1="00000000"/>
  </w:font>
</w:fonts>
</file>

<file path=word/intelligence2.xml><?xml version="1.0" encoding="utf-8"?>
<int2:intelligence xmlns:int2="http://schemas.microsoft.com/office/intelligence/2020/intelligence" xmlns:oel="http://schemas.microsoft.com/office/2019/extlst">
  <int2:observations>
    <int2:bookmark int2:bookmarkName="_Int_V4k6ngqR" int2:invalidationBookmarkName="" int2:hashCode="xOt9f+o8YqjbcH" int2:id="XajuA3RS">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30763056">
    <w:abstractNumId w:val="8"/>
  </w:num>
  <w:num w:numId="2" w16cid:durableId="234554890">
    <w:abstractNumId w:val="6"/>
  </w:num>
  <w:num w:numId="3" w16cid:durableId="1421103423">
    <w:abstractNumId w:val="5"/>
  </w:num>
  <w:num w:numId="4" w16cid:durableId="995768439">
    <w:abstractNumId w:val="4"/>
  </w:num>
  <w:num w:numId="5" w16cid:durableId="302396709">
    <w:abstractNumId w:val="7"/>
  </w:num>
  <w:num w:numId="6" w16cid:durableId="671878392">
    <w:abstractNumId w:val="3"/>
  </w:num>
  <w:num w:numId="7" w16cid:durableId="802965094">
    <w:abstractNumId w:val="2"/>
  </w:num>
  <w:num w:numId="8" w16cid:durableId="1303343083">
    <w:abstractNumId w:val="1"/>
  </w:num>
  <w:num w:numId="9" w16cid:durableId="991058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47293"/>
    <w:rsid w:val="0006063C"/>
    <w:rsid w:val="000C557A"/>
    <w:rsid w:val="0015074B"/>
    <w:rsid w:val="001514A7"/>
    <w:rsid w:val="001766A9"/>
    <w:rsid w:val="0029639D"/>
    <w:rsid w:val="002D0B7C"/>
    <w:rsid w:val="00326F90"/>
    <w:rsid w:val="003E43CB"/>
    <w:rsid w:val="005B15BC"/>
    <w:rsid w:val="005E04B2"/>
    <w:rsid w:val="006021FF"/>
    <w:rsid w:val="006B62F8"/>
    <w:rsid w:val="00AA1D8D"/>
    <w:rsid w:val="00B47730"/>
    <w:rsid w:val="00BD6B2C"/>
    <w:rsid w:val="00C71011"/>
    <w:rsid w:val="00CB0664"/>
    <w:rsid w:val="00E96FA5"/>
    <w:rsid w:val="00F55C40"/>
    <w:rsid w:val="00FC693F"/>
    <w:rsid w:val="0A64DC8A"/>
    <w:rsid w:val="1459C40C"/>
    <w:rsid w:val="184134B4"/>
    <w:rsid w:val="26B0B48B"/>
    <w:rsid w:val="2982DCEE"/>
    <w:rsid w:val="2DFD36AA"/>
    <w:rsid w:val="30951ADA"/>
    <w:rsid w:val="3C81DBA3"/>
    <w:rsid w:val="3E4FD14E"/>
    <w:rsid w:val="3F549367"/>
    <w:rsid w:val="4265DFA9"/>
    <w:rsid w:val="4AD52AA9"/>
    <w:rsid w:val="4B74BC97"/>
    <w:rsid w:val="5021F6B5"/>
    <w:rsid w:val="522F9395"/>
    <w:rsid w:val="5CA54DAA"/>
    <w:rsid w:val="5EE28272"/>
    <w:rsid w:val="6CDB2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AD8044EF-B975-CA43-987C-1637931B1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0C557A"/>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rachel.p@musicforall.org"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Number0 xmlns="1e405029-81c5-4e68-9d19-08e47a9c79c6" xsi:nil="true"/>
    <TaxCatchAll xmlns="7b36054c-d54e-4036-ac79-30726882d639" xsi:nil="true"/>
    <Image xmlns="1e405029-81c5-4e68-9d19-08e47a9c79c6" xsi:nil="true"/>
    <lcf76f155ced4ddcb4097134ff3c332f xmlns="1e405029-81c5-4e68-9d19-08e47a9c79c6">
      <Terms xmlns="http://schemas.microsoft.com/office/infopath/2007/PartnerControls"/>
    </lcf76f155ced4ddcb4097134ff3c332f>
    <_ip_UnifiedCompliancePolicyProperties xmlns="http://schemas.microsoft.com/sharepoint/v3" xsi:nil="true"/>
    <Who xmlns="1e405029-81c5-4e68-9d19-08e47a9c79c6">
      <UserInfo>
        <DisplayName/>
        <AccountId xsi:nil="true"/>
        <AccountType/>
      </UserInfo>
    </Who>
    <number xmlns="1e405029-81c5-4e68-9d19-08e47a9c79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1980436C725A449374DD51329FEF55" ma:contentTypeVersion="25" ma:contentTypeDescription="Create a new document." ma:contentTypeScope="" ma:versionID="c24bd46ce30e8cb1be66734e02618a99">
  <xsd:schema xmlns:xsd="http://www.w3.org/2001/XMLSchema" xmlns:xs="http://www.w3.org/2001/XMLSchema" xmlns:p="http://schemas.microsoft.com/office/2006/metadata/properties" xmlns:ns1="http://schemas.microsoft.com/sharepoint/v3" xmlns:ns2="1e405029-81c5-4e68-9d19-08e47a9c79c6" xmlns:ns3="7b36054c-d54e-4036-ac79-30726882d639" targetNamespace="http://schemas.microsoft.com/office/2006/metadata/properties" ma:root="true" ma:fieldsID="b9f7cb36592b42835e403419666f8547" ns1:_="" ns2:_="" ns3:_="">
    <xsd:import namespace="http://schemas.microsoft.com/sharepoint/v3"/>
    <xsd:import namespace="1e405029-81c5-4e68-9d19-08e47a9c79c6"/>
    <xsd:import namespace="7b36054c-d54e-4036-ac79-30726882d6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Who" minOccurs="0"/>
                <xsd:element ref="ns1:_ip_UnifiedCompliancePolicyProperties" minOccurs="0"/>
                <xsd:element ref="ns1:_ip_UnifiedCompliancePolicyUIAction" minOccurs="0"/>
                <xsd:element ref="ns2:MediaLengthInSeconds" minOccurs="0"/>
                <xsd:element ref="ns2:number" minOccurs="0"/>
                <xsd:element ref="ns2:lcf76f155ced4ddcb4097134ff3c332f" minOccurs="0"/>
                <xsd:element ref="ns3:TaxCatchAll" minOccurs="0"/>
                <xsd:element ref="ns2:Image" minOccurs="0"/>
                <xsd:element ref="ns2:MediaServiceObjectDetectorVersions" minOccurs="0"/>
                <xsd:element ref="ns2:MediaServiceSearchProperties" minOccurs="0"/>
                <xsd:element ref="ns2:Numb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405029-81c5-4e68-9d19-08e47a9c7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Who" ma:index="20" nillable="true" ma:displayName="Who" ma:format="Dropdown" ma:list="UserInfo" ma:SharePointGroup="0" ma:internalName="Wh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number" ma:index="24" nillable="true" ma:displayName="number" ma:format="Dropdown" ma:internalName="number" ma:percentage="FALSE">
      <xsd:simpleType>
        <xsd:restriction base="dms:Number"/>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1cc4042-e33f-4996-a0f6-5a6e351cee46" ma:termSetId="09814cd3-568e-fe90-9814-8d621ff8fb84" ma:anchorId="fba54fb3-c3e1-fe81-a776-ca4b69148c4d" ma:open="true" ma:isKeyword="false">
      <xsd:complexType>
        <xsd:sequence>
          <xsd:element ref="pc:Terms" minOccurs="0" maxOccurs="1"/>
        </xsd:sequence>
      </xsd:complexType>
    </xsd:element>
    <xsd:element name="Image" ma:index="28" nillable="true" ma:displayName="Image" ma:format="Thumbnail" ma:internalName="Image">
      <xsd:simpleType>
        <xsd:restriction base="dms:Unknow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Number0" ma:index="31" nillable="true" ma:displayName="Number" ma:format="Dropdown" ma:internalName="Numb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b36054c-d54e-4036-ac79-30726882d63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7b68332-dda7-4a7f-bae7-0c8c63c294de}" ma:internalName="TaxCatchAll" ma:showField="CatchAllData" ma:web="7b36054c-d54e-4036-ac79-30726882d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1F7D8-3684-4717-93B9-9682428351A5}">
  <ds:schemaRefs>
    <ds:schemaRef ds:uri="http://schemas.microsoft.com/office/2006/metadata/properties"/>
    <ds:schemaRef ds:uri="http://schemas.microsoft.com/office/infopath/2007/PartnerControls"/>
    <ds:schemaRef ds:uri="http://schemas.microsoft.com/sharepoint/v3"/>
    <ds:schemaRef ds:uri="1e405029-81c5-4e68-9d19-08e47a9c79c6"/>
    <ds:schemaRef ds:uri="7b36054c-d54e-4036-ac79-30726882d639"/>
  </ds:schemaRefs>
</ds:datastoreItem>
</file>

<file path=customXml/itemProps2.xml><?xml version="1.0" encoding="utf-8"?>
<ds:datastoreItem xmlns:ds="http://schemas.openxmlformats.org/officeDocument/2006/customXml" ds:itemID="{9C507DA4-644F-49DC-9BDB-36EA08DA0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405029-81c5-4e68-9d19-08e47a9c79c6"/>
    <ds:schemaRef ds:uri="7b36054c-d54e-4036-ac79-30726882d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BCB452-386E-4DEC-9183-46B947B4191F}">
  <ds:schemaRefs>
    <ds:schemaRef ds:uri="http://schemas.microsoft.com/sharepoint/v3/contenttype/forms"/>
  </ds:schemaRefs>
</ds:datastoreItem>
</file>

<file path=customXml/itemProps4.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614</Words>
  <Characters>3504</Characters>
  <Application>Microsoft Office Word</Application>
  <DocSecurity>0</DocSecurity>
  <Lines>29</Lines>
  <Paragraphs>8</Paragraphs>
  <ScaleCrop>false</ScaleCrop>
  <Manager/>
  <Company/>
  <LinksUpToDate>false</LinksUpToDate>
  <CharactersWithSpaces>4110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Rachel Puckett</cp:lastModifiedBy>
  <cp:revision>2</cp:revision>
  <dcterms:created xsi:type="dcterms:W3CDTF">2025-07-01T20:11:00Z</dcterms:created>
  <dcterms:modified xsi:type="dcterms:W3CDTF">2025-07-01T20:11:00Z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0x010100781980436C725A449374DD51329FEF55</vt:lpwstr>
  </property>
  <property fmtid="{D5CDD505-2E9C-101B-9397-08002B2CF9AE}" pid="3" name="MediaServiceImageTags">
    <vt:lpwstr/>
  </property>
</Properties>
</file>