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5376DC59" w:rsidP="4FD1EA50" w:rsidRDefault="53995022" w14:paraId="3A7D6866" w14:textId="062002C6">
      <w:pPr>
        <w:spacing w:after="240"/>
        <w:rPr>
          <w:rFonts w:ascii="Times New Roman" w:hAnsi="Times New Roman"/>
          <w:sz w:val="24"/>
          <w:szCs w:val="24"/>
        </w:rPr>
      </w:pPr>
      <w:r w:rsidRPr="0D350387">
        <w:rPr>
          <w:rFonts w:ascii="Times New Roman" w:hAnsi="Times New Roman"/>
          <w:sz w:val="24"/>
          <w:szCs w:val="24"/>
        </w:rPr>
        <w:t>FOR IMMEDIATE RELEASE</w:t>
      </w:r>
    </w:p>
    <w:p w:rsidR="2617550A" w:rsidP="2617550A" w:rsidRDefault="53995022" w14:paraId="566293AE" w14:textId="288DC14A">
      <w:pPr>
        <w:spacing w:after="240"/>
        <w:jc w:val="center"/>
        <w:rPr>
          <w:rFonts w:ascii="Times New Roman" w:hAnsi="Times New Roman"/>
          <w:b/>
          <w:bCs/>
          <w:sz w:val="24"/>
          <w:szCs w:val="24"/>
        </w:rPr>
      </w:pPr>
      <w:r>
        <w:rPr>
          <w:noProof/>
        </w:rPr>
        <w:drawing>
          <wp:inline distT="0" distB="0" distL="0" distR="0" wp14:anchorId="70CB77FA" wp14:editId="326FA7C3">
            <wp:extent cx="2362200" cy="460629"/>
            <wp:effectExtent l="0" t="0" r="0" b="0"/>
            <wp:docPr id="1801443483" name="drawing">
              <a:extLst xmlns:a="http://schemas.openxmlformats.org/drawingml/2006/main">
                <a:ext uri="{FF2B5EF4-FFF2-40B4-BE49-F238E27FC236}">
                  <a16:creationId xmlns:a16="http://schemas.microsoft.com/office/drawing/2014/main" id="{F9B4CF97-DB18-4C15-AC3E-F13E026ECF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76961" name=""/>
                    <pic:cNvPicPr/>
                  </pic:nvPicPr>
                  <pic:blipFill>
                    <a:blip r:embed="rId5">
                      <a:extLst>
                        <a:ext uri="{28A0092B-C50C-407E-A947-70E740481C1C}">
                          <a14:useLocalDpi xmlns:a14="http://schemas.microsoft.com/office/drawing/2010/main"/>
                        </a:ext>
                      </a:extLst>
                    </a:blip>
                    <a:stretch>
                      <a:fillRect/>
                    </a:stretch>
                  </pic:blipFill>
                  <pic:spPr>
                    <a:xfrm>
                      <a:off x="0" y="0"/>
                      <a:ext cx="2362200" cy="460629"/>
                    </a:xfrm>
                    <a:prstGeom prst="rect">
                      <a:avLst/>
                    </a:prstGeom>
                  </pic:spPr>
                </pic:pic>
              </a:graphicData>
            </a:graphic>
          </wp:inline>
        </w:drawing>
      </w:r>
    </w:p>
    <w:p w:rsidR="00F53B02" w:rsidP="5DD5C1B4" w:rsidRDefault="000D7E41" w14:paraId="05E6355D" w14:textId="3273BE50">
      <w:pPr>
        <w:spacing w:after="0" w:line="240" w:lineRule="auto"/>
        <w:jc w:val="center"/>
        <w:rPr>
          <w:rFonts w:ascii="Times New Roman" w:hAnsi="Times New Roman"/>
          <w:b/>
          <w:bCs/>
          <w:sz w:val="36"/>
          <w:szCs w:val="36"/>
        </w:rPr>
      </w:pPr>
      <w:r w:rsidRPr="3D197A37">
        <w:rPr>
          <w:rFonts w:ascii="Times New Roman" w:hAnsi="Times New Roman"/>
          <w:b/>
          <w:bCs/>
          <w:sz w:val="36"/>
          <w:szCs w:val="36"/>
        </w:rPr>
        <w:t xml:space="preserve">Music for All Announces Staffing Updates, </w:t>
      </w:r>
    </w:p>
    <w:p w:rsidR="00F53B02" w:rsidP="4C2D8CE8" w:rsidRDefault="000D7E41" w14:paraId="0464E32A" w14:textId="3B825852">
      <w:pPr>
        <w:spacing w:after="240" w:line="240" w:lineRule="auto"/>
        <w:jc w:val="center"/>
        <w:rPr>
          <w:rFonts w:ascii="Times New Roman" w:hAnsi="Times New Roman"/>
          <w:b/>
          <w:bCs/>
          <w:sz w:val="36"/>
          <w:szCs w:val="36"/>
        </w:rPr>
      </w:pPr>
      <w:r w:rsidRPr="3D197A37">
        <w:rPr>
          <w:rFonts w:ascii="Times New Roman" w:hAnsi="Times New Roman"/>
          <w:b/>
          <w:bCs/>
          <w:sz w:val="36"/>
          <w:szCs w:val="36"/>
        </w:rPr>
        <w:t xml:space="preserve">Strengthening </w:t>
      </w:r>
      <w:r w:rsidRPr="3D197A37" w:rsidR="00BA26C5">
        <w:rPr>
          <w:rFonts w:ascii="Times New Roman" w:hAnsi="Times New Roman"/>
          <w:b/>
          <w:bCs/>
          <w:sz w:val="36"/>
          <w:szCs w:val="36"/>
        </w:rPr>
        <w:t>Position</w:t>
      </w:r>
      <w:r w:rsidRPr="3D197A37">
        <w:rPr>
          <w:rFonts w:ascii="Times New Roman" w:hAnsi="Times New Roman"/>
          <w:b/>
          <w:bCs/>
          <w:sz w:val="36"/>
          <w:szCs w:val="36"/>
        </w:rPr>
        <w:t xml:space="preserve"> and Growth</w:t>
      </w:r>
    </w:p>
    <w:p w:rsidR="00F53B02" w:rsidRDefault="000D7E41" w14:paraId="2D6B7F7A" w14:textId="6E1CC90B">
      <w:pPr>
        <w:spacing w:after="240"/>
      </w:pPr>
      <w:r w:rsidRPr="25FDF6B3">
        <w:rPr>
          <w:rFonts w:ascii="Times New Roman" w:hAnsi="Times New Roman"/>
          <w:sz w:val="24"/>
          <w:szCs w:val="24"/>
        </w:rPr>
        <w:t>INDIANAPOLIS</w:t>
      </w:r>
      <w:r w:rsidRPr="50DDCFD3">
        <w:rPr>
          <w:rFonts w:ascii="Times New Roman" w:hAnsi="Times New Roman"/>
          <w:sz w:val="24"/>
          <w:szCs w:val="24"/>
        </w:rPr>
        <w:t>,</w:t>
      </w:r>
      <w:r w:rsidRPr="50DDCFD3" w:rsidR="2970E05C">
        <w:rPr>
          <w:rFonts w:ascii="Times New Roman" w:hAnsi="Times New Roman"/>
          <w:sz w:val="24"/>
          <w:szCs w:val="24"/>
        </w:rPr>
        <w:t xml:space="preserve"> </w:t>
      </w:r>
      <w:r w:rsidRPr="6145619D" w:rsidR="2970E05C">
        <w:rPr>
          <w:rFonts w:ascii="Times New Roman" w:hAnsi="Times New Roman"/>
          <w:sz w:val="24"/>
          <w:szCs w:val="24"/>
        </w:rPr>
        <w:t>I</w:t>
      </w:r>
      <w:r w:rsidRPr="6145619D" w:rsidR="4F341DA6">
        <w:rPr>
          <w:rFonts w:ascii="Times New Roman" w:hAnsi="Times New Roman"/>
          <w:sz w:val="24"/>
          <w:szCs w:val="24"/>
        </w:rPr>
        <w:t>nd.</w:t>
      </w:r>
      <w:r w:rsidRPr="25FDF6B3">
        <w:rPr>
          <w:rFonts w:ascii="Times New Roman" w:hAnsi="Times New Roman"/>
          <w:sz w:val="24"/>
          <w:szCs w:val="24"/>
        </w:rPr>
        <w:t xml:space="preserve"> </w:t>
      </w:r>
      <w:r w:rsidRPr="25FDF6B3" w:rsidR="00BA26C5">
        <w:rPr>
          <w:rFonts w:ascii="Times New Roman" w:hAnsi="Times New Roman"/>
          <w:sz w:val="24"/>
          <w:szCs w:val="24"/>
        </w:rPr>
        <w:t xml:space="preserve">– </w:t>
      </w:r>
      <w:r w:rsidRPr="25FDF6B3">
        <w:rPr>
          <w:rFonts w:ascii="Times New Roman" w:hAnsi="Times New Roman"/>
          <w:sz w:val="24"/>
          <w:szCs w:val="24"/>
        </w:rPr>
        <w:t xml:space="preserve">April 2026 </w:t>
      </w:r>
      <w:r w:rsidRPr="25FDF6B3" w:rsidR="00BA26C5">
        <w:rPr>
          <w:rFonts w:ascii="Times New Roman" w:hAnsi="Times New Roman"/>
          <w:sz w:val="24"/>
          <w:szCs w:val="24"/>
        </w:rPr>
        <w:t xml:space="preserve">– </w:t>
      </w:r>
      <w:r w:rsidRPr="25FDF6B3">
        <w:rPr>
          <w:rFonts w:ascii="Times New Roman" w:hAnsi="Times New Roman"/>
          <w:sz w:val="24"/>
          <w:szCs w:val="24"/>
        </w:rPr>
        <w:t xml:space="preserve">Music for All </w:t>
      </w:r>
      <w:r w:rsidRPr="25FDF6B3" w:rsidR="00BA26C5">
        <w:rPr>
          <w:rFonts w:ascii="Times New Roman" w:hAnsi="Times New Roman"/>
          <w:sz w:val="24"/>
          <w:szCs w:val="24"/>
        </w:rPr>
        <w:t>recently</w:t>
      </w:r>
      <w:r w:rsidRPr="25FDF6B3">
        <w:rPr>
          <w:rFonts w:ascii="Times New Roman" w:hAnsi="Times New Roman"/>
          <w:sz w:val="24"/>
          <w:szCs w:val="24"/>
        </w:rPr>
        <w:t xml:space="preserve"> announced a series of staff promotions, a key new hire</w:t>
      </w:r>
      <w:r w:rsidRPr="45415B5B" w:rsidR="5C9AD27B">
        <w:rPr>
          <w:rFonts w:ascii="Times New Roman" w:hAnsi="Times New Roman"/>
          <w:sz w:val="24"/>
          <w:szCs w:val="24"/>
        </w:rPr>
        <w:t>,</w:t>
      </w:r>
      <w:r w:rsidRPr="25FDF6B3">
        <w:rPr>
          <w:rFonts w:ascii="Times New Roman" w:hAnsi="Times New Roman"/>
          <w:sz w:val="24"/>
          <w:szCs w:val="24"/>
        </w:rPr>
        <w:t xml:space="preserve"> and a leadership title update, reflecting the organization’s continued growth and commitment to expanding its impact for music </w:t>
      </w:r>
      <w:r w:rsidRPr="25FDF6B3" w:rsidR="004C4F52">
        <w:rPr>
          <w:rFonts w:ascii="Times New Roman" w:hAnsi="Times New Roman"/>
          <w:sz w:val="24"/>
          <w:szCs w:val="24"/>
        </w:rPr>
        <w:t xml:space="preserve">programs, </w:t>
      </w:r>
      <w:r w:rsidRPr="25FDF6B3">
        <w:rPr>
          <w:rFonts w:ascii="Times New Roman" w:hAnsi="Times New Roman"/>
          <w:sz w:val="24"/>
          <w:szCs w:val="24"/>
        </w:rPr>
        <w:t>educators</w:t>
      </w:r>
      <w:r w:rsidRPr="25FDF6B3" w:rsidR="004C4F52">
        <w:rPr>
          <w:rFonts w:ascii="Times New Roman" w:hAnsi="Times New Roman"/>
          <w:sz w:val="24"/>
          <w:szCs w:val="24"/>
        </w:rPr>
        <w:t xml:space="preserve">, </w:t>
      </w:r>
      <w:r w:rsidRPr="427A3E45" w:rsidR="5437C540">
        <w:rPr>
          <w:rFonts w:ascii="Times New Roman" w:hAnsi="Times New Roman"/>
          <w:sz w:val="24"/>
          <w:szCs w:val="24"/>
        </w:rPr>
        <w:t xml:space="preserve">and </w:t>
      </w:r>
      <w:r w:rsidRPr="427A3E45">
        <w:rPr>
          <w:rFonts w:ascii="Times New Roman" w:hAnsi="Times New Roman"/>
          <w:sz w:val="24"/>
          <w:szCs w:val="24"/>
        </w:rPr>
        <w:t>students</w:t>
      </w:r>
      <w:r w:rsidRPr="25FDF6B3">
        <w:rPr>
          <w:rFonts w:ascii="Times New Roman" w:hAnsi="Times New Roman"/>
          <w:sz w:val="24"/>
          <w:szCs w:val="24"/>
        </w:rPr>
        <w:t xml:space="preserve"> nationwide.</w:t>
      </w:r>
    </w:p>
    <w:p w:rsidR="00F53B02" w:rsidP="7A7AA007" w:rsidRDefault="000D7E41" w14:paraId="58258F45" w14:textId="5265CB31">
      <w:pPr>
        <w:pStyle w:val="Normal"/>
        <w:spacing w:after="240"/>
      </w:pPr>
      <w:r w:rsidRPr="7A7AA007" w:rsidR="65F7E9E9">
        <w:rPr>
          <w:rFonts w:ascii="Times New Roman" w:hAnsi="Times New Roman"/>
          <w:b w:val="1"/>
          <w:bCs w:val="1"/>
          <w:sz w:val="24"/>
          <w:szCs w:val="24"/>
        </w:rPr>
        <w:t>Staff Promotions Strengthen Organizational Capacity</w:t>
      </w:r>
    </w:p>
    <w:p w:rsidR="00F53B02" w:rsidRDefault="000D7E41" w14:paraId="33F622A2" w14:textId="77777777">
      <w:pPr>
        <w:spacing w:after="120"/>
      </w:pPr>
      <w:r>
        <w:rPr>
          <w:rFonts w:ascii="Times New Roman" w:hAnsi="Times New Roman"/>
          <w:sz w:val="24"/>
        </w:rPr>
        <w:t>Music for All has promoted several team members whose leadership and contributions have been instrumental to the organization’s success:</w:t>
      </w:r>
    </w:p>
    <w:p w:rsidR="004C4F52" w:rsidP="004C4F52" w:rsidRDefault="004C4F52" w14:paraId="59F3B510" w14:textId="60BFF394">
      <w:pPr>
        <w:pStyle w:val="ListBullet"/>
        <w:spacing w:after="60"/>
      </w:pPr>
      <w:r>
        <w:t xml:space="preserve">Haley Jo Mack has been promoted to </w:t>
      </w:r>
      <w:r w:rsidR="461AE3B6">
        <w:t>D</w:t>
      </w:r>
      <w:r>
        <w:t xml:space="preserve">irector of </w:t>
      </w:r>
      <w:r w:rsidR="7633B211">
        <w:t>M</w:t>
      </w:r>
      <w:r>
        <w:t xml:space="preserve">arketing and </w:t>
      </w:r>
      <w:r w:rsidR="704F396F">
        <w:t>C</w:t>
      </w:r>
      <w:r>
        <w:t>ommunications</w:t>
      </w:r>
    </w:p>
    <w:p w:rsidR="004C4F52" w:rsidP="004C4F52" w:rsidRDefault="004C4F52" w14:paraId="1A41F481" w14:textId="7B84E72B">
      <w:pPr>
        <w:pStyle w:val="ListBullet"/>
        <w:spacing w:after="60"/>
      </w:pPr>
      <w:r>
        <w:t xml:space="preserve">Courtney Richmond has been promoted to </w:t>
      </w:r>
      <w:r w:rsidR="4B215C80">
        <w:t>M</w:t>
      </w:r>
      <w:r>
        <w:t xml:space="preserve">anager of </w:t>
      </w:r>
      <w:r w:rsidR="377EFE1D">
        <w:t>D</w:t>
      </w:r>
      <w:r>
        <w:t xml:space="preserve">onor </w:t>
      </w:r>
      <w:r w:rsidR="4C5D89EF">
        <w:t>E</w:t>
      </w:r>
      <w:r>
        <w:t>ngagement</w:t>
      </w:r>
    </w:p>
    <w:p w:rsidR="004C4F52" w:rsidP="004C4F52" w:rsidRDefault="004C4F52" w14:paraId="1BEF1CBB" w14:textId="6D16875D">
      <w:pPr>
        <w:pStyle w:val="ListBullet"/>
        <w:spacing w:after="60"/>
      </w:pPr>
      <w:r>
        <w:t xml:space="preserve">Andy Krueger has been promoted to </w:t>
      </w:r>
      <w:r w:rsidR="6EC5CD9B">
        <w:t>T</w:t>
      </w:r>
      <w:r>
        <w:t xml:space="preserve">ravel </w:t>
      </w:r>
      <w:r w:rsidR="584CEBCB">
        <w:t>M</w:t>
      </w:r>
      <w:r>
        <w:t>anager</w:t>
      </w:r>
      <w:r w:rsidR="00C44671">
        <w:t xml:space="preserve"> on the</w:t>
      </w:r>
      <w:r>
        <w:t xml:space="preserve"> events team</w:t>
      </w:r>
    </w:p>
    <w:p w:rsidR="00F53B02" w:rsidRDefault="000D7E41" w14:paraId="049B6F28" w14:textId="204925F4">
      <w:pPr>
        <w:pStyle w:val="ListBullet"/>
        <w:spacing w:after="60"/>
      </w:pPr>
      <w:r>
        <w:t xml:space="preserve">Hailey Short has been promoted to full-time </w:t>
      </w:r>
      <w:r w:rsidR="00B201D0">
        <w:t>Participant Relations C</w:t>
      </w:r>
      <w:r>
        <w:t>oordinator</w:t>
      </w:r>
      <w:r w:rsidR="003D1077">
        <w:t xml:space="preserve"> </w:t>
      </w:r>
    </w:p>
    <w:p w:rsidR="00F53B02" w:rsidRDefault="000D7E41" w14:paraId="3B7F2161" w14:textId="145CC239">
      <w:pPr>
        <w:spacing w:after="240"/>
      </w:pPr>
      <w:r w:rsidRPr="5B470C31">
        <w:rPr>
          <w:rFonts w:ascii="Times New Roman" w:hAnsi="Times New Roman"/>
          <w:sz w:val="24"/>
          <w:szCs w:val="24"/>
        </w:rPr>
        <w:t xml:space="preserve">“These individuals exemplify the passion, professionalism and commitment that drive our mission forward,” said James Weaver, </w:t>
      </w:r>
      <w:r w:rsidR="00B201D0">
        <w:rPr>
          <w:rFonts w:ascii="Times New Roman" w:hAnsi="Times New Roman"/>
          <w:sz w:val="24"/>
          <w:szCs w:val="24"/>
        </w:rPr>
        <w:t>CEO and President</w:t>
      </w:r>
      <w:r w:rsidRPr="5B470C31">
        <w:rPr>
          <w:rFonts w:ascii="Times New Roman" w:hAnsi="Times New Roman"/>
          <w:sz w:val="24"/>
          <w:szCs w:val="24"/>
        </w:rPr>
        <w:t xml:space="preserve"> of Music for All. “Their </w:t>
      </w:r>
      <w:r w:rsidRPr="5B470C31" w:rsidR="00F31541">
        <w:rPr>
          <w:rFonts w:ascii="Times New Roman" w:hAnsi="Times New Roman"/>
          <w:sz w:val="24"/>
          <w:szCs w:val="24"/>
        </w:rPr>
        <w:t>work</w:t>
      </w:r>
      <w:r w:rsidRPr="5B470C31">
        <w:rPr>
          <w:rFonts w:ascii="Times New Roman" w:hAnsi="Times New Roman"/>
          <w:sz w:val="24"/>
          <w:szCs w:val="24"/>
        </w:rPr>
        <w:t xml:space="preserve"> will help us continue to serve our students, educators and supporters at the highest level.”</w:t>
      </w:r>
    </w:p>
    <w:p w:rsidR="00F53B02" w:rsidRDefault="000D7E41" w14:paraId="17304747" w14:textId="77777777">
      <w:pPr>
        <w:spacing w:after="120"/>
      </w:pPr>
      <w:r>
        <w:rPr>
          <w:rFonts w:ascii="Times New Roman" w:hAnsi="Times New Roman"/>
          <w:b/>
          <w:sz w:val="24"/>
        </w:rPr>
        <w:t>New Hire Expands Regional Reach</w:t>
      </w:r>
    </w:p>
    <w:p w:rsidR="00F53B02" w:rsidRDefault="000D7E41" w14:paraId="322B3BBF" w14:textId="6FA68247">
      <w:pPr>
        <w:spacing w:after="240"/>
      </w:pPr>
      <w:r w:rsidRPr="7A7AA007" w:rsidR="65F7E9E9">
        <w:rPr>
          <w:rFonts w:ascii="Times New Roman" w:hAnsi="Times New Roman"/>
          <w:sz w:val="24"/>
          <w:szCs w:val="24"/>
        </w:rPr>
        <w:t xml:space="preserve">Music for All also welcomes Esteban De Leon as </w:t>
      </w:r>
      <w:r w:rsidRPr="7A7AA007" w:rsidR="6B2B44CE">
        <w:rPr>
          <w:rFonts w:ascii="Times New Roman" w:hAnsi="Times New Roman"/>
          <w:sz w:val="24"/>
          <w:szCs w:val="24"/>
        </w:rPr>
        <w:t>P</w:t>
      </w:r>
      <w:r w:rsidRPr="7A7AA007" w:rsidR="65F7E9E9">
        <w:rPr>
          <w:rFonts w:ascii="Times New Roman" w:hAnsi="Times New Roman"/>
          <w:sz w:val="24"/>
          <w:szCs w:val="24"/>
        </w:rPr>
        <w:t xml:space="preserve">rogram </w:t>
      </w:r>
      <w:r w:rsidRPr="7A7AA007" w:rsidR="6B2B44CE">
        <w:rPr>
          <w:rFonts w:ascii="Times New Roman" w:hAnsi="Times New Roman"/>
          <w:sz w:val="24"/>
          <w:szCs w:val="24"/>
        </w:rPr>
        <w:t>M</w:t>
      </w:r>
      <w:r w:rsidRPr="7A7AA007" w:rsidR="65F7E9E9">
        <w:rPr>
          <w:rFonts w:ascii="Times New Roman" w:hAnsi="Times New Roman"/>
          <w:sz w:val="24"/>
          <w:szCs w:val="24"/>
        </w:rPr>
        <w:t xml:space="preserve">anager. In this role, De Leon will support the organization’s strategic </w:t>
      </w:r>
      <w:r w:rsidRPr="7A7AA007" w:rsidR="65F7E9E9">
        <w:rPr>
          <w:rFonts w:ascii="Times New Roman" w:hAnsi="Times New Roman"/>
          <w:sz w:val="24"/>
          <w:szCs w:val="24"/>
        </w:rPr>
        <w:t xml:space="preserve">expansion </w:t>
      </w:r>
      <w:r w:rsidRPr="7A7AA007" w:rsidR="65F7E9E9">
        <w:rPr>
          <w:rFonts w:ascii="Times New Roman" w:hAnsi="Times New Roman"/>
          <w:sz w:val="24"/>
          <w:szCs w:val="24"/>
        </w:rPr>
        <w:t>across</w:t>
      </w:r>
      <w:r w:rsidRPr="7A7AA007" w:rsidR="65F7E9E9">
        <w:rPr>
          <w:rFonts w:ascii="Times New Roman" w:hAnsi="Times New Roman"/>
          <w:sz w:val="24"/>
          <w:szCs w:val="24"/>
        </w:rPr>
        <w:t xml:space="preserve"> the western United States, helping to broaden access to Music for All programs and deepen regional engagement.</w:t>
      </w:r>
    </w:p>
    <w:p w:rsidR="00F53B02" w:rsidRDefault="000D7E41" w14:paraId="3F9FD6C5" w14:textId="78CC18DB">
      <w:pPr>
        <w:spacing w:after="120"/>
      </w:pPr>
      <w:r w:rsidRPr="7A7AA007" w:rsidR="65F7E9E9">
        <w:rPr>
          <w:rFonts w:ascii="Times New Roman" w:hAnsi="Times New Roman"/>
          <w:b w:val="1"/>
          <w:bCs w:val="1"/>
          <w:sz w:val="24"/>
          <w:szCs w:val="24"/>
        </w:rPr>
        <w:t xml:space="preserve">Leadership </w:t>
      </w:r>
      <w:r w:rsidRPr="7A7AA007" w:rsidR="65F7E9E9">
        <w:rPr>
          <w:rFonts w:ascii="Times New Roman" w:hAnsi="Times New Roman"/>
          <w:b w:val="1"/>
          <w:bCs w:val="1"/>
          <w:sz w:val="24"/>
          <w:szCs w:val="24"/>
        </w:rPr>
        <w:t>Update Reflects Strategic Focus</w:t>
      </w:r>
    </w:p>
    <w:p w:rsidR="00BC31BB" w:rsidP="7A7AA007" w:rsidRDefault="00BC31BB" w14:paraId="54673BA4" w14:textId="0B74D1FE">
      <w:pPr>
        <w:spacing w:after="240"/>
      </w:pPr>
      <w:r w:rsidRPr="7A7AA007" w:rsidR="65F7E9E9">
        <w:rPr>
          <w:rFonts w:ascii="Times New Roman" w:hAnsi="Times New Roman"/>
          <w:sz w:val="24"/>
          <w:szCs w:val="24"/>
        </w:rPr>
        <w:t>In alignment with evolving organizational priorities, Debbie Laferty Asbill</w:t>
      </w:r>
      <w:r w:rsidRPr="7A7AA007" w:rsidR="65F7E9E9">
        <w:rPr>
          <w:rFonts w:ascii="Times New Roman" w:hAnsi="Times New Roman"/>
          <w:sz w:val="24"/>
          <w:szCs w:val="24"/>
        </w:rPr>
        <w:t xml:space="preserve"> </w:t>
      </w:r>
      <w:r w:rsidRPr="7A7AA007" w:rsidR="67C9742E">
        <w:rPr>
          <w:rFonts w:ascii="Times New Roman" w:hAnsi="Times New Roman"/>
          <w:sz w:val="24"/>
          <w:szCs w:val="24"/>
        </w:rPr>
        <w:t xml:space="preserve">is now </w:t>
      </w:r>
      <w:r w:rsidRPr="7A7AA007" w:rsidR="67C9742E">
        <w:rPr>
          <w:rFonts w:ascii="Times New Roman" w:hAnsi="Times New Roman"/>
          <w:sz w:val="24"/>
          <w:szCs w:val="24"/>
        </w:rPr>
        <w:t xml:space="preserve">the </w:t>
      </w:r>
      <w:r w:rsidRPr="7A7AA007" w:rsidR="1951C698">
        <w:rPr>
          <w:rFonts w:ascii="Times New Roman" w:hAnsi="Times New Roman"/>
          <w:sz w:val="24"/>
          <w:szCs w:val="24"/>
        </w:rPr>
        <w:t>E</w:t>
      </w:r>
      <w:r w:rsidRPr="7A7AA007" w:rsidR="65F7E9E9">
        <w:rPr>
          <w:rFonts w:ascii="Times New Roman" w:hAnsi="Times New Roman"/>
          <w:sz w:val="24"/>
          <w:szCs w:val="24"/>
        </w:rPr>
        <w:t xml:space="preserve">xecutive </w:t>
      </w:r>
      <w:r w:rsidRPr="7A7AA007" w:rsidR="580A5A56">
        <w:rPr>
          <w:rFonts w:ascii="Times New Roman" w:hAnsi="Times New Roman"/>
          <w:sz w:val="24"/>
          <w:szCs w:val="24"/>
        </w:rPr>
        <w:t>V</w:t>
      </w:r>
      <w:r w:rsidRPr="7A7AA007" w:rsidR="65F7E9E9">
        <w:rPr>
          <w:rFonts w:ascii="Times New Roman" w:hAnsi="Times New Roman"/>
          <w:sz w:val="24"/>
          <w:szCs w:val="24"/>
        </w:rPr>
        <w:t xml:space="preserve">ice </w:t>
      </w:r>
      <w:r w:rsidRPr="7A7AA007" w:rsidR="0CA3E8AE">
        <w:rPr>
          <w:rFonts w:ascii="Times New Roman" w:hAnsi="Times New Roman"/>
          <w:sz w:val="24"/>
          <w:szCs w:val="24"/>
        </w:rPr>
        <w:t>P</w:t>
      </w:r>
      <w:r w:rsidRPr="7A7AA007" w:rsidR="65F7E9E9">
        <w:rPr>
          <w:rFonts w:ascii="Times New Roman" w:hAnsi="Times New Roman"/>
          <w:sz w:val="24"/>
          <w:szCs w:val="24"/>
        </w:rPr>
        <w:t>resident</w:t>
      </w:r>
      <w:r w:rsidRPr="7A7AA007" w:rsidR="65F7E9E9">
        <w:rPr>
          <w:rFonts w:ascii="Times New Roman" w:hAnsi="Times New Roman"/>
          <w:sz w:val="24"/>
          <w:szCs w:val="24"/>
        </w:rPr>
        <w:t xml:space="preserve"> of </w:t>
      </w:r>
      <w:r w:rsidRPr="7A7AA007" w:rsidR="32F6C064">
        <w:rPr>
          <w:rFonts w:ascii="Times New Roman" w:hAnsi="Times New Roman"/>
          <w:sz w:val="24"/>
          <w:szCs w:val="24"/>
        </w:rPr>
        <w:t>S</w:t>
      </w:r>
      <w:r w:rsidRPr="7A7AA007" w:rsidR="4B8C7A32">
        <w:rPr>
          <w:rFonts w:ascii="Times New Roman" w:hAnsi="Times New Roman"/>
          <w:sz w:val="24"/>
          <w:szCs w:val="24"/>
        </w:rPr>
        <w:t>t</w:t>
      </w:r>
      <w:r w:rsidRPr="7A7AA007" w:rsidR="65F7E9E9">
        <w:rPr>
          <w:rFonts w:ascii="Times New Roman" w:hAnsi="Times New Roman"/>
          <w:sz w:val="24"/>
          <w:szCs w:val="24"/>
        </w:rPr>
        <w:t>rategy</w:t>
      </w:r>
      <w:r w:rsidRPr="7A7AA007" w:rsidR="65F7E9E9">
        <w:rPr>
          <w:rFonts w:ascii="Times New Roman" w:hAnsi="Times New Roman"/>
          <w:sz w:val="24"/>
          <w:szCs w:val="24"/>
        </w:rPr>
        <w:t xml:space="preserve"> and </w:t>
      </w:r>
      <w:r w:rsidRPr="7A7AA007" w:rsidR="4B1876C3">
        <w:rPr>
          <w:rFonts w:ascii="Times New Roman" w:hAnsi="Times New Roman"/>
          <w:sz w:val="24"/>
          <w:szCs w:val="24"/>
        </w:rPr>
        <w:t>C</w:t>
      </w:r>
      <w:r w:rsidRPr="7A7AA007" w:rsidR="65F7E9E9">
        <w:rPr>
          <w:rFonts w:ascii="Times New Roman" w:hAnsi="Times New Roman"/>
          <w:sz w:val="24"/>
          <w:szCs w:val="24"/>
        </w:rPr>
        <w:t>ommunications.</w:t>
      </w:r>
      <w:r w:rsidRPr="7A7AA007" w:rsidR="65F7E9E9">
        <w:rPr>
          <w:rFonts w:ascii="Times New Roman" w:hAnsi="Times New Roman"/>
          <w:sz w:val="24"/>
          <w:szCs w:val="24"/>
        </w:rPr>
        <w:t xml:space="preserve"> In this role, she will continue to lead efforts to strengthen Music for All’s strategic direction, brand</w:t>
      </w:r>
      <w:r w:rsidRPr="7A7AA007" w:rsidR="6B2B44CE">
        <w:rPr>
          <w:rFonts w:ascii="Times New Roman" w:hAnsi="Times New Roman"/>
          <w:sz w:val="24"/>
          <w:szCs w:val="24"/>
        </w:rPr>
        <w:t>,</w:t>
      </w:r>
      <w:r w:rsidRPr="7A7AA007" w:rsidR="65F7E9E9">
        <w:rPr>
          <w:rFonts w:ascii="Times New Roman" w:hAnsi="Times New Roman"/>
          <w:sz w:val="24"/>
          <w:szCs w:val="24"/>
        </w:rPr>
        <w:t xml:space="preserve"> and national presence within the music and arts education landscape.</w:t>
      </w:r>
    </w:p>
    <w:p w:rsidR="00F53B02" w:rsidRDefault="000D7E41" w14:paraId="600453E3" w14:textId="058EDAA9">
      <w:pPr>
        <w:spacing w:after="120"/>
      </w:pPr>
      <w:r>
        <w:rPr>
          <w:rFonts w:ascii="Times New Roman" w:hAnsi="Times New Roman"/>
          <w:b/>
          <w:sz w:val="24"/>
        </w:rPr>
        <w:t>Positioning for Continued Growth</w:t>
      </w:r>
    </w:p>
    <w:p w:rsidR="00F53B02" w:rsidRDefault="000D7E41" w14:paraId="2113157E" w14:textId="2F9DF597">
      <w:pPr>
        <w:spacing w:after="240"/>
      </w:pPr>
      <w:r w:rsidRPr="7A7AA007" w:rsidR="65F7E9E9">
        <w:rPr>
          <w:rFonts w:ascii="Times New Roman" w:hAnsi="Times New Roman"/>
          <w:sz w:val="24"/>
          <w:szCs w:val="24"/>
        </w:rPr>
        <w:t xml:space="preserve">“These </w:t>
      </w:r>
      <w:r w:rsidRPr="7A7AA007" w:rsidR="4A57C21D">
        <w:rPr>
          <w:rFonts w:ascii="Times New Roman" w:hAnsi="Times New Roman"/>
          <w:sz w:val="24"/>
          <w:szCs w:val="24"/>
        </w:rPr>
        <w:t xml:space="preserve">changes </w:t>
      </w:r>
      <w:r w:rsidRPr="7A7AA007" w:rsidR="65F7E9E9">
        <w:rPr>
          <w:rFonts w:ascii="Times New Roman" w:hAnsi="Times New Roman"/>
          <w:sz w:val="24"/>
          <w:szCs w:val="24"/>
        </w:rPr>
        <w:t xml:space="preserve">reflect </w:t>
      </w:r>
      <w:r w:rsidRPr="7A7AA007" w:rsidR="34C5E394">
        <w:rPr>
          <w:rFonts w:ascii="Times New Roman" w:hAnsi="Times New Roman"/>
          <w:sz w:val="24"/>
          <w:szCs w:val="24"/>
        </w:rPr>
        <w:t xml:space="preserve">Music for All’s growth </w:t>
      </w:r>
      <w:r w:rsidRPr="7A7AA007" w:rsidR="65F7E9E9">
        <w:rPr>
          <w:rFonts w:ascii="Times New Roman" w:hAnsi="Times New Roman"/>
          <w:sz w:val="24"/>
          <w:szCs w:val="24"/>
        </w:rPr>
        <w:t>as an organization,” Weaver added. “As we look to the future, our team’s expertise, creativity and dedication remain our greatest assets in advancing our mission.”</w:t>
      </w:r>
    </w:p>
    <w:p w:rsidR="00F53B02" w:rsidRDefault="000D7E41" w14:paraId="742C3712" w14:textId="77777777">
      <w:pPr>
        <w:spacing w:after="240"/>
        <w:rPr>
          <w:rFonts w:ascii="Times New Roman" w:hAnsi="Times New Roman"/>
          <w:sz w:val="24"/>
          <w:szCs w:val="24"/>
        </w:rPr>
      </w:pPr>
      <w:r w:rsidRPr="47C02B27">
        <w:rPr>
          <w:rFonts w:ascii="Times New Roman" w:hAnsi="Times New Roman"/>
          <w:sz w:val="24"/>
          <w:szCs w:val="24"/>
        </w:rPr>
        <w:t>Together, these staffing updates position Music for All for continued growth and impact as a leader in music education and student development.</w:t>
      </w:r>
    </w:p>
    <w:p w:rsidR="00F53B02" w:rsidP="2C6BB2FC" w:rsidRDefault="70C3F236" w14:paraId="41089DE1" w14:textId="7046EE11">
      <w:pPr>
        <w:spacing w:after="240"/>
        <w:jc w:val="center"/>
      </w:pPr>
      <w:r w:rsidRPr="37CAED37">
        <w:rPr>
          <w:rFonts w:ascii="Times New Roman" w:hAnsi="Times New Roman"/>
          <w:sz w:val="24"/>
          <w:szCs w:val="24"/>
        </w:rPr>
        <w:t>###</w:t>
      </w:r>
    </w:p>
    <w:p w:rsidRPr="00C87D52" w:rsidR="1E77A92F" w:rsidP="7A7AA007" w:rsidRDefault="1E77A92F" w14:paraId="6AB6B9BC" w14:textId="071CB009">
      <w:pPr>
        <w:spacing w:after="240"/>
        <w:rPr>
          <w:rFonts w:ascii="Times New Roman" w:hAnsi="Times New Roman" w:eastAsia="Times New Roman" w:cs="Times New Roman"/>
          <w:b w:val="1"/>
          <w:bCs w:val="1"/>
          <w:sz w:val="24"/>
          <w:szCs w:val="24"/>
        </w:rPr>
      </w:pPr>
      <w:r w:rsidRPr="7A7AA007" w:rsidR="536D99C3">
        <w:rPr>
          <w:rFonts w:ascii="Times New Roman" w:hAnsi="Times New Roman" w:eastAsia="Times New Roman" w:cs="Times New Roman"/>
          <w:b w:val="1"/>
          <w:bCs w:val="1"/>
          <w:sz w:val="24"/>
          <w:szCs w:val="24"/>
        </w:rPr>
        <w:t>About Music for All</w:t>
      </w:r>
    </w:p>
    <w:p w:rsidRPr="00C87D52" w:rsidR="1E77A92F" w:rsidP="7A7AA007" w:rsidRDefault="1E77A92F" w14:paraId="23BB355A" w14:textId="26011E93">
      <w:pPr>
        <w:spacing w:after="240"/>
        <w:rPr>
          <w:rFonts w:ascii="Times New Roman" w:hAnsi="Times New Roman" w:eastAsia="Times New Roman" w:cs="Times New Roman"/>
          <w:sz w:val="24"/>
          <w:szCs w:val="24"/>
        </w:rPr>
      </w:pPr>
      <w:r w:rsidRPr="7A7AA007" w:rsidR="536D99C3">
        <w:rPr>
          <w:rFonts w:ascii="Times New Roman" w:hAnsi="Times New Roman" w:eastAsia="Times New Roman" w:cs="Times New Roman"/>
          <w:sz w:val="24"/>
          <w:szCs w:val="24"/>
        </w:rPr>
        <w:t xml:space="preserve">Music for All’s mission is to create, provide, and </w:t>
      </w:r>
      <w:r w:rsidRPr="7A7AA007" w:rsidR="536D99C3">
        <w:rPr>
          <w:rFonts w:ascii="Times New Roman" w:hAnsi="Times New Roman" w:eastAsia="Times New Roman" w:cs="Times New Roman"/>
          <w:sz w:val="24"/>
          <w:szCs w:val="24"/>
        </w:rPr>
        <w:t>expand positively</w:t>
      </w:r>
      <w:r w:rsidRPr="7A7AA007" w:rsidR="536D99C3">
        <w:rPr>
          <w:rFonts w:ascii="Times New Roman" w:hAnsi="Times New Roman" w:eastAsia="Times New Roman" w:cs="Times New Roman"/>
          <w:sz w:val="24"/>
          <w:szCs w:val="24"/>
        </w:rPr>
        <w:t xml:space="preserve">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w:rsidRPr="00C87D52" w:rsidR="1E77A92F" w:rsidP="7A7AA007" w:rsidRDefault="1E77A92F" w14:paraId="49E75E9A" w14:textId="6EFAF4B4">
      <w:pPr>
        <w:spacing w:after="240"/>
        <w:rPr>
          <w:rFonts w:ascii="Times New Roman" w:hAnsi="Times New Roman" w:eastAsia="Times New Roman" w:cs="Times New Roman"/>
          <w:sz w:val="24"/>
          <w:szCs w:val="24"/>
        </w:rPr>
      </w:pPr>
      <w:r w:rsidRPr="7A7AA007" w:rsidR="536D99C3">
        <w:rPr>
          <w:rFonts w:ascii="Times New Roman" w:hAnsi="Times New Roman" w:eastAsia="Times New Roman" w:cs="Times New Roman"/>
          <w:sz w:val="24"/>
          <w:szCs w:val="24"/>
        </w:rPr>
        <w:t>Music for All’s efforts are supported by national presenting sponsor Yamaha Corporation of America and its family of sponsors, strategic partners, and grantmaking foundations. </w:t>
      </w:r>
    </w:p>
    <w:p w:rsidRPr="00C87D52" w:rsidR="1E77A92F" w:rsidP="7A7AA007" w:rsidRDefault="1E77A92F" w14:paraId="2C6D81AC" w14:textId="25322BD7">
      <w:pPr>
        <w:spacing w:after="240"/>
        <w:rPr>
          <w:rFonts w:ascii="Times New Roman" w:hAnsi="Times New Roman" w:eastAsia="Times New Roman" w:cs="Times New Roman"/>
          <w:b w:val="1"/>
          <w:bCs w:val="1"/>
          <w:sz w:val="24"/>
          <w:szCs w:val="24"/>
        </w:rPr>
      </w:pPr>
      <w:r w:rsidRPr="7A7AA007" w:rsidR="536D99C3">
        <w:rPr>
          <w:rFonts w:ascii="Times New Roman" w:hAnsi="Times New Roman" w:eastAsia="Times New Roman" w:cs="Times New Roman"/>
          <w:b w:val="1"/>
          <w:bCs w:val="1"/>
          <w:sz w:val="24"/>
          <w:szCs w:val="24"/>
        </w:rPr>
        <w:t>Follow Us!</w:t>
      </w:r>
      <w:r w:rsidRPr="7A7AA007" w:rsidR="536D99C3">
        <w:rPr>
          <w:rFonts w:ascii="Times New Roman" w:hAnsi="Times New Roman" w:eastAsia="Times New Roman" w:cs="Times New Roman"/>
          <w:sz w:val="24"/>
          <w:szCs w:val="24"/>
        </w:rPr>
        <w:t> musicforall.org, Facebook (@musicforallnetwork and @bandsofamerica</w:t>
      </w:r>
      <w:r w:rsidRPr="7A7AA007" w:rsidR="536D99C3">
        <w:rPr>
          <w:rFonts w:ascii="Times New Roman" w:hAnsi="Times New Roman" w:eastAsia="Times New Roman" w:cs="Times New Roman"/>
          <w:sz w:val="24"/>
          <w:szCs w:val="24"/>
        </w:rPr>
        <w:t>,)</w:t>
      </w:r>
      <w:r w:rsidRPr="7A7AA007" w:rsidR="536D99C3">
        <w:rPr>
          <w:rFonts w:ascii="Times New Roman" w:hAnsi="Times New Roman" w:eastAsia="Times New Roman" w:cs="Times New Roman"/>
          <w:sz w:val="24"/>
          <w:szCs w:val="24"/>
        </w:rPr>
        <w:t xml:space="preserve"> Instagram (@</w:t>
      </w:r>
      <w:r w:rsidRPr="7A7AA007" w:rsidR="536D99C3">
        <w:rPr>
          <w:rFonts w:ascii="Times New Roman" w:hAnsi="Times New Roman" w:eastAsia="Times New Roman" w:cs="Times New Roman"/>
          <w:sz w:val="24"/>
          <w:szCs w:val="24"/>
        </w:rPr>
        <w:t>officialmusicforall,) and</w:t>
      </w:r>
      <w:r w:rsidRPr="7A7AA007" w:rsidR="536D99C3">
        <w:rPr>
          <w:rFonts w:ascii="Times New Roman" w:hAnsi="Times New Roman" w:eastAsia="Times New Roman" w:cs="Times New Roman"/>
          <w:sz w:val="24"/>
          <w:szCs w:val="24"/>
        </w:rPr>
        <w:t xml:space="preserve"> TikTok (@officialmusicforall</w:t>
      </w:r>
      <w:r w:rsidRPr="7A7AA007" w:rsidR="536D99C3">
        <w:rPr>
          <w:rFonts w:ascii="Times New Roman" w:hAnsi="Times New Roman" w:eastAsia="Times New Roman" w:cs="Times New Roman"/>
          <w:sz w:val="24"/>
          <w:szCs w:val="24"/>
        </w:rPr>
        <w:t>.)</w:t>
      </w:r>
    </w:p>
    <w:p w:rsidRPr="00C87D52" w:rsidR="1E77A92F" w:rsidP="7A7AA007" w:rsidRDefault="1E77A92F" w14:paraId="09116BED" w14:textId="7E0015EB">
      <w:pPr>
        <w:spacing w:after="240"/>
        <w:rPr>
          <w:rFonts w:ascii="Times New Roman" w:hAnsi="Times New Roman" w:eastAsia="Times New Roman" w:cs="Times New Roman"/>
          <w:b w:val="1"/>
          <w:bCs w:val="1"/>
          <w:sz w:val="24"/>
          <w:szCs w:val="24"/>
        </w:rPr>
      </w:pPr>
      <w:r w:rsidRPr="7A7AA007" w:rsidR="536D99C3">
        <w:rPr>
          <w:rFonts w:ascii="Times New Roman" w:hAnsi="Times New Roman" w:eastAsia="Times New Roman" w:cs="Times New Roman"/>
          <w:b w:val="1"/>
          <w:bCs w:val="1"/>
          <w:sz w:val="24"/>
          <w:szCs w:val="24"/>
        </w:rPr>
        <w:t xml:space="preserve">Sponsor Information </w:t>
      </w:r>
    </w:p>
    <w:p w:rsidRPr="00C87D52" w:rsidR="1E77A92F" w:rsidP="7A7AA007" w:rsidRDefault="1E77A92F" w14:paraId="79DD494C" w14:textId="416C891D">
      <w:pPr>
        <w:spacing w:after="240"/>
        <w:rPr>
          <w:rFonts w:ascii="Times New Roman" w:hAnsi="Times New Roman" w:eastAsia="Times New Roman" w:cs="Times New Roman"/>
          <w:sz w:val="24"/>
          <w:szCs w:val="24"/>
        </w:rPr>
      </w:pPr>
      <w:r w:rsidRPr="7A7AA007" w:rsidR="536D99C3">
        <w:rPr>
          <w:rFonts w:ascii="Times New Roman" w:hAnsi="Times New Roman" w:eastAsia="Times New Roman" w:cs="Times New Roman"/>
          <w:sz w:val="24"/>
          <w:szCs w:val="24"/>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7A7AA007" w:rsidR="536D99C3">
        <w:rPr>
          <w:rFonts w:ascii="Times New Roman" w:hAnsi="Times New Roman" w:eastAsia="Times New Roman" w:cs="Times New Roman"/>
          <w:sz w:val="24"/>
          <w:szCs w:val="24"/>
        </w:rPr>
        <w:t>PepWear</w:t>
      </w:r>
      <w:r w:rsidRPr="7A7AA007" w:rsidR="536D99C3">
        <w:rPr>
          <w:rFonts w:ascii="Times New Roman" w:hAnsi="Times New Roman" w:eastAsia="Times New Roman" w:cs="Times New Roman"/>
          <w:sz w:val="24"/>
          <w:szCs w:val="24"/>
        </w:rPr>
        <w:t xml:space="preserve">; Corporate Sponsors: Ball State University and Visit Indy.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w:rsidRPr="00C87D52" w:rsidR="1E77A92F" w:rsidP="7A7AA007" w:rsidRDefault="1E77A92F" w14:paraId="232C6836" w14:textId="20A4E276">
      <w:pPr>
        <w:spacing w:after="240"/>
        <w:rPr>
          <w:rFonts w:ascii="Times New Roman" w:hAnsi="Times New Roman" w:eastAsia="Times New Roman" w:cs="Times New Roman"/>
          <w:b w:val="1"/>
          <w:bCs w:val="1"/>
          <w:sz w:val="24"/>
          <w:szCs w:val="24"/>
        </w:rPr>
      </w:pPr>
      <w:r w:rsidRPr="7A7AA007" w:rsidR="536D99C3">
        <w:rPr>
          <w:rFonts w:ascii="Times New Roman" w:hAnsi="Times New Roman" w:eastAsia="Times New Roman" w:cs="Times New Roman"/>
          <w:b w:val="1"/>
          <w:bCs w:val="1"/>
          <w:sz w:val="24"/>
          <w:szCs w:val="24"/>
        </w:rPr>
        <w:t>Media Contact:</w:t>
      </w:r>
    </w:p>
    <w:p w:rsidRPr="00C87D52" w:rsidR="1E77A92F" w:rsidP="7A7AA007" w:rsidRDefault="1E77A92F" w14:paraId="7AE96585" w14:textId="00FFA76B">
      <w:pPr>
        <w:widowControl w:val="0"/>
        <w:spacing w:after="0" w:line="240" w:lineRule="auto"/>
        <w:rPr>
          <w:rFonts w:ascii="Times New Roman" w:hAnsi="Times New Roman" w:eastAsia="Times New Roman" w:cs="Times New Roman"/>
          <w:sz w:val="24"/>
          <w:szCs w:val="24"/>
        </w:rPr>
      </w:pPr>
      <w:r w:rsidRPr="7A7AA007" w:rsidR="536D99C3">
        <w:rPr>
          <w:rFonts w:ascii="Times New Roman" w:hAnsi="Times New Roman" w:eastAsia="Times New Roman" w:cs="Times New Roman"/>
          <w:sz w:val="24"/>
          <w:szCs w:val="24"/>
        </w:rPr>
        <w:t>Rachel Puckett, Promotions Senior Coordinator</w:t>
      </w:r>
      <w:r w:rsidRPr="7A7AA007" w:rsidR="59D36B6A">
        <w:rPr>
          <w:rFonts w:ascii="Times New Roman" w:hAnsi="Times New Roman" w:eastAsia="Times New Roman" w:cs="Times New Roman"/>
          <w:sz w:val="24"/>
          <w:szCs w:val="24"/>
        </w:rPr>
        <w:t xml:space="preserve">, </w:t>
      </w:r>
      <w:r w:rsidRPr="7A7AA007" w:rsidR="536D99C3">
        <w:rPr>
          <w:rFonts w:ascii="Times New Roman" w:hAnsi="Times New Roman" w:eastAsia="Times New Roman" w:cs="Times New Roman"/>
          <w:sz w:val="24"/>
          <w:szCs w:val="24"/>
        </w:rPr>
        <w:t>Music for All</w:t>
      </w:r>
    </w:p>
    <w:p w:rsidRPr="00C87D52" w:rsidR="1E77A92F" w:rsidP="7A7AA007" w:rsidRDefault="1E77A92F" w14:paraId="5B1DC58A" w14:textId="2E61FB4E">
      <w:pPr>
        <w:widowControl w:val="0"/>
        <w:spacing w:after="0" w:line="240" w:lineRule="auto"/>
        <w:rPr>
          <w:rFonts w:ascii="Times New Roman" w:hAnsi="Times New Roman" w:eastAsia="Times New Roman" w:cs="Times New Roman"/>
          <w:sz w:val="24"/>
          <w:szCs w:val="24"/>
        </w:rPr>
      </w:pPr>
      <w:hyperlink r:id="R694b8e036a3e48f4">
        <w:r w:rsidRPr="7A7AA007" w:rsidR="536D99C3">
          <w:rPr>
            <w:rFonts w:ascii="Times New Roman" w:hAnsi="Times New Roman" w:eastAsia="Times New Roman" w:cs="Times New Roman"/>
            <w:sz w:val="24"/>
            <w:szCs w:val="24"/>
          </w:rPr>
          <w:t>rachel.p@musicforall.org</w:t>
        </w:r>
      </w:hyperlink>
    </w:p>
    <w:p w:rsidRPr="00C87D52" w:rsidR="1E77A92F" w:rsidP="7A7AA007" w:rsidRDefault="1E77A92F" w14:paraId="09D90799" w14:textId="75F6E42D">
      <w:pPr>
        <w:widowControl w:val="0"/>
        <w:spacing w:after="0" w:line="240" w:lineRule="auto"/>
        <w:rPr>
          <w:rFonts w:ascii="Times New Roman" w:hAnsi="Times New Roman" w:eastAsia="Times New Roman" w:cs="Times New Roman"/>
          <w:sz w:val="24"/>
          <w:szCs w:val="24"/>
        </w:rPr>
      </w:pPr>
      <w:r w:rsidRPr="7A7AA007" w:rsidR="536D99C3">
        <w:rPr>
          <w:rFonts w:ascii="Times New Roman" w:hAnsi="Times New Roman" w:eastAsia="Times New Roman" w:cs="Times New Roman"/>
          <w:sz w:val="24"/>
          <w:szCs w:val="24"/>
        </w:rPr>
        <w:t>Direct Phone: 317.218.4894</w:t>
      </w:r>
    </w:p>
    <w:sectPr w:rsidRPr="00C87D52" w:rsidR="1E77A92F" w:rsidSect="000346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24AF976"/>
    <w:lvl w:ilvl="0">
      <w:start w:val="1"/>
      <w:numFmt w:val="bullet"/>
      <w:pStyle w:val="ListBullet"/>
      <w:lvlText w:val=""/>
      <w:lvlJc w:val="left"/>
      <w:pPr>
        <w:tabs>
          <w:tab w:val="num" w:pos="360"/>
        </w:tabs>
        <w:ind w:left="360" w:hanging="360"/>
      </w:pPr>
      <w:rPr>
        <w:rFonts w:hint="default" w:ascii="Symbol" w:hAnsi="Symbol"/>
      </w:rPr>
    </w:lvl>
  </w:abstractNum>
  <w:num w:numId="1" w16cid:durableId="1081177035">
    <w:abstractNumId w:val="4"/>
  </w:num>
  <w:num w:numId="2" w16cid:durableId="1094205510">
    <w:abstractNumId w:val="2"/>
  </w:num>
  <w:num w:numId="3" w16cid:durableId="1276056685">
    <w:abstractNumId w:val="8"/>
  </w:num>
  <w:num w:numId="4" w16cid:durableId="1599875400">
    <w:abstractNumId w:val="1"/>
  </w:num>
  <w:num w:numId="5" w16cid:durableId="1805662862">
    <w:abstractNumId w:val="0"/>
  </w:num>
  <w:num w:numId="6" w16cid:durableId="1861819262">
    <w:abstractNumId w:val="7"/>
  </w:num>
  <w:num w:numId="7" w16cid:durableId="53622220">
    <w:abstractNumId w:val="5"/>
  </w:num>
  <w:num w:numId="8" w16cid:durableId="697705092">
    <w:abstractNumId w:val="3"/>
  </w:num>
  <w:num w:numId="9" w16cid:durableId="997418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F05"/>
    <w:rsid w:val="00053281"/>
    <w:rsid w:val="0006063C"/>
    <w:rsid w:val="00096C13"/>
    <w:rsid w:val="000C026B"/>
    <w:rsid w:val="000D627D"/>
    <w:rsid w:val="000D7E41"/>
    <w:rsid w:val="000E71B1"/>
    <w:rsid w:val="000F35CC"/>
    <w:rsid w:val="00143892"/>
    <w:rsid w:val="00145E76"/>
    <w:rsid w:val="0015074B"/>
    <w:rsid w:val="001667A8"/>
    <w:rsid w:val="0017328E"/>
    <w:rsid w:val="00173827"/>
    <w:rsid w:val="001757C1"/>
    <w:rsid w:val="001766CA"/>
    <w:rsid w:val="00190276"/>
    <w:rsid w:val="00191F30"/>
    <w:rsid w:val="001C0D7C"/>
    <w:rsid w:val="001C220A"/>
    <w:rsid w:val="001E2019"/>
    <w:rsid w:val="001F2584"/>
    <w:rsid w:val="00203891"/>
    <w:rsid w:val="00214F58"/>
    <w:rsid w:val="00225B2E"/>
    <w:rsid w:val="00257083"/>
    <w:rsid w:val="002936BB"/>
    <w:rsid w:val="0029639D"/>
    <w:rsid w:val="002A1932"/>
    <w:rsid w:val="002B71E6"/>
    <w:rsid w:val="002F01DC"/>
    <w:rsid w:val="002F0EB1"/>
    <w:rsid w:val="00303081"/>
    <w:rsid w:val="0030469E"/>
    <w:rsid w:val="00326F90"/>
    <w:rsid w:val="00331E36"/>
    <w:rsid w:val="00373D13"/>
    <w:rsid w:val="00379B56"/>
    <w:rsid w:val="0038600A"/>
    <w:rsid w:val="003C328E"/>
    <w:rsid w:val="003D1077"/>
    <w:rsid w:val="003D6728"/>
    <w:rsid w:val="003E2193"/>
    <w:rsid w:val="00444042"/>
    <w:rsid w:val="00452434"/>
    <w:rsid w:val="00481FAF"/>
    <w:rsid w:val="004A2D81"/>
    <w:rsid w:val="004A40D4"/>
    <w:rsid w:val="004C4F52"/>
    <w:rsid w:val="004C682F"/>
    <w:rsid w:val="004E232E"/>
    <w:rsid w:val="005145F1"/>
    <w:rsid w:val="005210B9"/>
    <w:rsid w:val="00543CD1"/>
    <w:rsid w:val="00552EED"/>
    <w:rsid w:val="00555821"/>
    <w:rsid w:val="0057376B"/>
    <w:rsid w:val="00581591"/>
    <w:rsid w:val="005B46B9"/>
    <w:rsid w:val="006237B6"/>
    <w:rsid w:val="00660880"/>
    <w:rsid w:val="00664599"/>
    <w:rsid w:val="006D51B8"/>
    <w:rsid w:val="006F15F9"/>
    <w:rsid w:val="00721974"/>
    <w:rsid w:val="0078403D"/>
    <w:rsid w:val="0079130F"/>
    <w:rsid w:val="007D0F93"/>
    <w:rsid w:val="007F1F02"/>
    <w:rsid w:val="008014AE"/>
    <w:rsid w:val="008144F4"/>
    <w:rsid w:val="00833DD2"/>
    <w:rsid w:val="0083484F"/>
    <w:rsid w:val="00843A9D"/>
    <w:rsid w:val="00846BE9"/>
    <w:rsid w:val="008816CD"/>
    <w:rsid w:val="008823D2"/>
    <w:rsid w:val="008A0A16"/>
    <w:rsid w:val="008B34CF"/>
    <w:rsid w:val="00910C26"/>
    <w:rsid w:val="00933155"/>
    <w:rsid w:val="00944B9D"/>
    <w:rsid w:val="009505EB"/>
    <w:rsid w:val="0095216B"/>
    <w:rsid w:val="009716A4"/>
    <w:rsid w:val="009756B5"/>
    <w:rsid w:val="00982133"/>
    <w:rsid w:val="00995345"/>
    <w:rsid w:val="009C0F25"/>
    <w:rsid w:val="00A42F3B"/>
    <w:rsid w:val="00A56256"/>
    <w:rsid w:val="00A60DEB"/>
    <w:rsid w:val="00A65B9C"/>
    <w:rsid w:val="00A66ECE"/>
    <w:rsid w:val="00A906D1"/>
    <w:rsid w:val="00A91CF8"/>
    <w:rsid w:val="00A94923"/>
    <w:rsid w:val="00A96706"/>
    <w:rsid w:val="00AA1D8D"/>
    <w:rsid w:val="00AC093E"/>
    <w:rsid w:val="00B201D0"/>
    <w:rsid w:val="00B34207"/>
    <w:rsid w:val="00B4132D"/>
    <w:rsid w:val="00B47730"/>
    <w:rsid w:val="00B528EE"/>
    <w:rsid w:val="00B54311"/>
    <w:rsid w:val="00B56BAA"/>
    <w:rsid w:val="00B81A9B"/>
    <w:rsid w:val="00BA26C5"/>
    <w:rsid w:val="00BC31BB"/>
    <w:rsid w:val="00BC3518"/>
    <w:rsid w:val="00BF5E04"/>
    <w:rsid w:val="00C306ED"/>
    <w:rsid w:val="00C3671C"/>
    <w:rsid w:val="00C44671"/>
    <w:rsid w:val="00C51030"/>
    <w:rsid w:val="00C62742"/>
    <w:rsid w:val="00C72783"/>
    <w:rsid w:val="00C87D52"/>
    <w:rsid w:val="00CB0664"/>
    <w:rsid w:val="00CB1A89"/>
    <w:rsid w:val="00CC2EBA"/>
    <w:rsid w:val="00CF71EB"/>
    <w:rsid w:val="00D33429"/>
    <w:rsid w:val="00D72F97"/>
    <w:rsid w:val="00DB17A0"/>
    <w:rsid w:val="00DD02D0"/>
    <w:rsid w:val="00DD3252"/>
    <w:rsid w:val="00DE6267"/>
    <w:rsid w:val="00DF1703"/>
    <w:rsid w:val="00DF1A0A"/>
    <w:rsid w:val="00DF26F4"/>
    <w:rsid w:val="00DF63A9"/>
    <w:rsid w:val="00E73F26"/>
    <w:rsid w:val="00E75ACE"/>
    <w:rsid w:val="00ED016A"/>
    <w:rsid w:val="00EF7957"/>
    <w:rsid w:val="00F00512"/>
    <w:rsid w:val="00F31541"/>
    <w:rsid w:val="00F53B02"/>
    <w:rsid w:val="00F54869"/>
    <w:rsid w:val="00F71AE5"/>
    <w:rsid w:val="00FC693F"/>
    <w:rsid w:val="00FE5F2D"/>
    <w:rsid w:val="00FE61D3"/>
    <w:rsid w:val="00FE6275"/>
    <w:rsid w:val="0229659E"/>
    <w:rsid w:val="03ED53F8"/>
    <w:rsid w:val="0537B353"/>
    <w:rsid w:val="073ABDAF"/>
    <w:rsid w:val="0ADDBAA9"/>
    <w:rsid w:val="0CA3E8AE"/>
    <w:rsid w:val="0D15C024"/>
    <w:rsid w:val="0D350387"/>
    <w:rsid w:val="0F2081F5"/>
    <w:rsid w:val="0F9EF47E"/>
    <w:rsid w:val="10D6EDC0"/>
    <w:rsid w:val="11B4BE21"/>
    <w:rsid w:val="13E0DEC0"/>
    <w:rsid w:val="13F9CE28"/>
    <w:rsid w:val="1408C4D6"/>
    <w:rsid w:val="16BF490D"/>
    <w:rsid w:val="179C5B42"/>
    <w:rsid w:val="1951C698"/>
    <w:rsid w:val="19F5BF68"/>
    <w:rsid w:val="1B61D741"/>
    <w:rsid w:val="1E77A92F"/>
    <w:rsid w:val="204DF4F7"/>
    <w:rsid w:val="21446A05"/>
    <w:rsid w:val="235B73DE"/>
    <w:rsid w:val="24CD91A3"/>
    <w:rsid w:val="255B7A17"/>
    <w:rsid w:val="25B32BAC"/>
    <w:rsid w:val="25EF606B"/>
    <w:rsid w:val="25FDF6B3"/>
    <w:rsid w:val="2617550A"/>
    <w:rsid w:val="265F9082"/>
    <w:rsid w:val="26AC58E9"/>
    <w:rsid w:val="26CD65BF"/>
    <w:rsid w:val="2970E05C"/>
    <w:rsid w:val="2A2915CB"/>
    <w:rsid w:val="2C6BB2FC"/>
    <w:rsid w:val="2D2F94A1"/>
    <w:rsid w:val="32F6C064"/>
    <w:rsid w:val="34C5E394"/>
    <w:rsid w:val="377EFE1D"/>
    <w:rsid w:val="37CAED37"/>
    <w:rsid w:val="38B0C0E0"/>
    <w:rsid w:val="39265F7B"/>
    <w:rsid w:val="3A82336E"/>
    <w:rsid w:val="3CCE7A0D"/>
    <w:rsid w:val="3D197A37"/>
    <w:rsid w:val="41082684"/>
    <w:rsid w:val="427A3E45"/>
    <w:rsid w:val="43B46A43"/>
    <w:rsid w:val="43DB6666"/>
    <w:rsid w:val="448F8925"/>
    <w:rsid w:val="45415B5B"/>
    <w:rsid w:val="45747FF8"/>
    <w:rsid w:val="461AE3B6"/>
    <w:rsid w:val="46A72355"/>
    <w:rsid w:val="47C02B27"/>
    <w:rsid w:val="494E55AC"/>
    <w:rsid w:val="4A57C21D"/>
    <w:rsid w:val="4B1876C3"/>
    <w:rsid w:val="4B215C80"/>
    <w:rsid w:val="4B821B9D"/>
    <w:rsid w:val="4B8C7A32"/>
    <w:rsid w:val="4B979B45"/>
    <w:rsid w:val="4C2D8CE8"/>
    <w:rsid w:val="4C5D89EF"/>
    <w:rsid w:val="4CFB714E"/>
    <w:rsid w:val="4E731B88"/>
    <w:rsid w:val="4F341DA6"/>
    <w:rsid w:val="4FD1EA50"/>
    <w:rsid w:val="50DDCFD3"/>
    <w:rsid w:val="52E17672"/>
    <w:rsid w:val="536D99C3"/>
    <w:rsid w:val="5376DC59"/>
    <w:rsid w:val="53995022"/>
    <w:rsid w:val="53A4A5D4"/>
    <w:rsid w:val="540DA15C"/>
    <w:rsid w:val="5437C540"/>
    <w:rsid w:val="54DD2A7D"/>
    <w:rsid w:val="56EBEBB8"/>
    <w:rsid w:val="580A5A56"/>
    <w:rsid w:val="584CEBCB"/>
    <w:rsid w:val="59B46479"/>
    <w:rsid w:val="59D36B6A"/>
    <w:rsid w:val="5B470C31"/>
    <w:rsid w:val="5C9AD27B"/>
    <w:rsid w:val="5DD5C1B4"/>
    <w:rsid w:val="6064C77B"/>
    <w:rsid w:val="6145619D"/>
    <w:rsid w:val="61D42D15"/>
    <w:rsid w:val="633A6A82"/>
    <w:rsid w:val="63C9C645"/>
    <w:rsid w:val="65281E61"/>
    <w:rsid w:val="65F7E9E9"/>
    <w:rsid w:val="67AC74B6"/>
    <w:rsid w:val="67C9742E"/>
    <w:rsid w:val="6B2B44CE"/>
    <w:rsid w:val="6B46F2F6"/>
    <w:rsid w:val="6C17B961"/>
    <w:rsid w:val="6D1C667D"/>
    <w:rsid w:val="6DA07174"/>
    <w:rsid w:val="6E2D687F"/>
    <w:rsid w:val="6EC5CD9B"/>
    <w:rsid w:val="704F396F"/>
    <w:rsid w:val="70C3F236"/>
    <w:rsid w:val="72AF7235"/>
    <w:rsid w:val="741F6EB7"/>
    <w:rsid w:val="7503AFC3"/>
    <w:rsid w:val="7633B211"/>
    <w:rsid w:val="77555748"/>
    <w:rsid w:val="7797C534"/>
    <w:rsid w:val="7855982F"/>
    <w:rsid w:val="7944E34A"/>
    <w:rsid w:val="796EC15E"/>
    <w:rsid w:val="7A7AA007"/>
    <w:rsid w:val="7C162860"/>
    <w:rsid w:val="7C7CC19D"/>
    <w:rsid w:val="7EC78152"/>
    <w:rsid w:val="7EDD6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62061"/>
  <w14:defaultImageDpi w14:val="300"/>
  <w15:docId w15:val="{EDD75B79-7796-4CF1-8B8E-A70959C4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rsid w:val="00DF26F4"/>
    <w:pPr>
      <w:spacing w:line="240" w:lineRule="auto"/>
    </w:pPr>
    <w:rPr>
      <w:sz w:val="20"/>
      <w:szCs w:val="20"/>
    </w:rPr>
  </w:style>
  <w:style w:type="character" w:styleId="CommentTextChar" w:customStyle="1">
    <w:name w:val="Comment Text Char"/>
    <w:basedOn w:val="DefaultParagraphFont"/>
    <w:link w:val="CommentText"/>
    <w:uiPriority w:val="99"/>
    <w:semiHidden/>
    <w:rsid w:val="00DF26F4"/>
    <w:rPr>
      <w:sz w:val="20"/>
      <w:szCs w:val="20"/>
    </w:rPr>
  </w:style>
  <w:style w:type="character" w:styleId="CommentReference">
    <w:name w:val="annotation reference"/>
    <w:basedOn w:val="DefaultParagraphFont"/>
    <w:uiPriority w:val="99"/>
    <w:semiHidden/>
    <w:unhideWhenUsed/>
    <w:rsid w:val="00DF26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mailto:rachel.p@musicforall.org" TargetMode="External" Id="R694b8e036a3e48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Rachel Puckett</lastModifiedBy>
  <revision>6</revision>
  <dcterms:created xsi:type="dcterms:W3CDTF">2026-04-09T22:41:00.0000000Z</dcterms:created>
  <dcterms:modified xsi:type="dcterms:W3CDTF">2026-04-13T19:12:18.4460404Z</dcterms:modified>
  <category/>
</coreProperties>
</file>